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77213" w14:textId="77777777" w:rsidR="00943B8D" w:rsidRDefault="00943B8D" w:rsidP="00EE76F7">
      <w:pPr>
        <w:spacing w:after="200" w:line="276" w:lineRule="auto"/>
        <w:rPr>
          <w:rFonts w:ascii="Calibri" w:eastAsia="Calibri" w:hAnsi="Calibri"/>
          <w:b/>
          <w:szCs w:val="22"/>
        </w:rPr>
      </w:pPr>
    </w:p>
    <w:p w14:paraId="79C36B8E" w14:textId="39057E34" w:rsidR="00F53C97" w:rsidRPr="00F53C97" w:rsidRDefault="002B04BF" w:rsidP="00EE76F7">
      <w:pPr>
        <w:spacing w:after="200" w:line="276" w:lineRule="auto"/>
        <w:rPr>
          <w:rFonts w:ascii="Arial" w:hAnsi="Arial" w:cs="Arial"/>
          <w:b/>
          <w:sz w:val="16"/>
          <w:szCs w:val="16"/>
        </w:rPr>
      </w:pPr>
      <w:r w:rsidRPr="002B04BF">
        <w:rPr>
          <w:rFonts w:ascii="Calibri" w:eastAsia="Calibri" w:hAnsi="Calibri"/>
          <w:b/>
          <w:szCs w:val="22"/>
        </w:rPr>
        <w:br/>
      </w:r>
    </w:p>
    <w:p w14:paraId="59021E2C" w14:textId="77777777" w:rsidR="00F53C97" w:rsidRPr="0018358A" w:rsidRDefault="00F53C97" w:rsidP="00F53C97">
      <w:pPr>
        <w:shd w:val="clear" w:color="auto" w:fill="D9D9D9" w:themeFill="background1" w:themeFillShade="D9"/>
        <w:rPr>
          <w:rFonts w:ascii="Arial" w:hAnsi="Arial" w:cs="Arial"/>
          <w:b/>
          <w:sz w:val="36"/>
          <w:szCs w:val="36"/>
        </w:rPr>
      </w:pPr>
      <w:r w:rsidRPr="0018358A">
        <w:rPr>
          <w:rFonts w:ascii="Arial" w:hAnsi="Arial" w:cs="Arial"/>
          <w:b/>
          <w:sz w:val="36"/>
          <w:szCs w:val="36"/>
        </w:rPr>
        <w:t xml:space="preserve">Verslag </w:t>
      </w:r>
      <w:proofErr w:type="spellStart"/>
      <w:r w:rsidRPr="0018358A">
        <w:rPr>
          <w:rFonts w:ascii="Arial" w:hAnsi="Arial" w:cs="Arial"/>
          <w:b/>
          <w:sz w:val="36"/>
          <w:szCs w:val="36"/>
        </w:rPr>
        <w:t>Merksemse</w:t>
      </w:r>
      <w:proofErr w:type="spellEnd"/>
      <w:r w:rsidRPr="0018358A">
        <w:rPr>
          <w:rFonts w:ascii="Arial" w:hAnsi="Arial" w:cs="Arial"/>
          <w:b/>
          <w:sz w:val="36"/>
          <w:szCs w:val="36"/>
        </w:rPr>
        <w:t xml:space="preserve"> Adviesraad Senioren</w:t>
      </w:r>
    </w:p>
    <w:p w14:paraId="414C53ED" w14:textId="77777777" w:rsidR="00F53C97" w:rsidRPr="003D19B0" w:rsidRDefault="00F53C97" w:rsidP="00F53C97">
      <w:pPr>
        <w:shd w:val="clear" w:color="auto" w:fill="D9D9D9" w:themeFill="background1" w:themeFillShade="D9"/>
        <w:rPr>
          <w:rFonts w:ascii="SunAntwerpen Light" w:hAnsi="SunAntwerpen Light"/>
          <w:b/>
          <w:sz w:val="16"/>
          <w:szCs w:val="16"/>
        </w:rPr>
      </w:pPr>
    </w:p>
    <w:p w14:paraId="283C920D" w14:textId="77777777" w:rsidR="00F53C97" w:rsidRPr="003D19B0" w:rsidRDefault="00F53C97" w:rsidP="00F53C97">
      <w:pPr>
        <w:rPr>
          <w:rFonts w:ascii="SunAntwerpen Light" w:hAnsi="SunAntwerpen Light"/>
          <w:sz w:val="16"/>
          <w:szCs w:val="16"/>
        </w:rPr>
      </w:pPr>
    </w:p>
    <w:p w14:paraId="36BBC63A" w14:textId="632B2967" w:rsidR="00F53C97" w:rsidRPr="0018358A" w:rsidRDefault="00F53C97" w:rsidP="00F53C97">
      <w:pPr>
        <w:rPr>
          <w:rFonts w:ascii="Arial" w:hAnsi="Arial" w:cs="Arial"/>
          <w:szCs w:val="22"/>
        </w:rPr>
      </w:pPr>
      <w:r w:rsidRPr="0018358A">
        <w:rPr>
          <w:rFonts w:ascii="Arial" w:hAnsi="Arial" w:cs="Arial"/>
          <w:b/>
          <w:szCs w:val="22"/>
        </w:rPr>
        <w:t>Datum vergadering</w:t>
      </w:r>
      <w:r w:rsidRPr="0018358A">
        <w:rPr>
          <w:rFonts w:ascii="Arial" w:hAnsi="Arial" w:cs="Arial"/>
          <w:b/>
          <w:szCs w:val="22"/>
        </w:rPr>
        <w:tab/>
      </w:r>
      <w:r w:rsidRPr="0018358A">
        <w:rPr>
          <w:rFonts w:ascii="Arial" w:hAnsi="Arial" w:cs="Arial"/>
          <w:b/>
          <w:szCs w:val="22"/>
        </w:rPr>
        <w:tab/>
      </w:r>
      <w:r w:rsidR="00D7709B" w:rsidRPr="0018358A">
        <w:rPr>
          <w:rFonts w:ascii="Arial" w:hAnsi="Arial" w:cs="Arial"/>
          <w:szCs w:val="22"/>
        </w:rPr>
        <w:t>donderdag</w:t>
      </w:r>
      <w:r w:rsidR="00572D84">
        <w:rPr>
          <w:rFonts w:ascii="Arial" w:hAnsi="Arial" w:cs="Arial"/>
          <w:szCs w:val="22"/>
        </w:rPr>
        <w:t xml:space="preserve"> </w:t>
      </w:r>
      <w:r w:rsidR="00FC2592">
        <w:rPr>
          <w:rFonts w:ascii="Arial" w:hAnsi="Arial" w:cs="Arial"/>
          <w:szCs w:val="22"/>
        </w:rPr>
        <w:t>22</w:t>
      </w:r>
      <w:r w:rsidR="00D11107">
        <w:rPr>
          <w:rFonts w:ascii="Arial" w:hAnsi="Arial" w:cs="Arial"/>
          <w:szCs w:val="22"/>
        </w:rPr>
        <w:t xml:space="preserve"> </w:t>
      </w:r>
      <w:r w:rsidR="00FC2592">
        <w:rPr>
          <w:rFonts w:ascii="Arial" w:hAnsi="Arial" w:cs="Arial"/>
          <w:szCs w:val="22"/>
        </w:rPr>
        <w:t>september</w:t>
      </w:r>
      <w:r w:rsidR="00024C90">
        <w:rPr>
          <w:rFonts w:ascii="Arial" w:hAnsi="Arial" w:cs="Arial"/>
          <w:szCs w:val="22"/>
        </w:rPr>
        <w:t xml:space="preserve"> </w:t>
      </w:r>
      <w:r w:rsidR="00572D84">
        <w:rPr>
          <w:rFonts w:ascii="Arial" w:hAnsi="Arial" w:cs="Arial"/>
          <w:szCs w:val="22"/>
        </w:rPr>
        <w:t>2022</w:t>
      </w:r>
      <w:r w:rsidR="0026474B" w:rsidRPr="0018358A">
        <w:rPr>
          <w:rFonts w:ascii="Arial" w:hAnsi="Arial" w:cs="Arial"/>
          <w:szCs w:val="22"/>
        </w:rPr>
        <w:t xml:space="preserve"> – </w:t>
      </w:r>
      <w:r w:rsidR="00236A9D" w:rsidRPr="0018358A">
        <w:rPr>
          <w:rFonts w:ascii="Arial" w:hAnsi="Arial" w:cs="Arial"/>
          <w:szCs w:val="22"/>
        </w:rPr>
        <w:t>09.</w:t>
      </w:r>
      <w:r w:rsidR="00967605">
        <w:rPr>
          <w:rFonts w:ascii="Arial" w:hAnsi="Arial" w:cs="Arial"/>
          <w:szCs w:val="22"/>
        </w:rPr>
        <w:t>0</w:t>
      </w:r>
      <w:r w:rsidR="00236A9D" w:rsidRPr="0018358A">
        <w:rPr>
          <w:rFonts w:ascii="Arial" w:hAnsi="Arial" w:cs="Arial"/>
          <w:szCs w:val="22"/>
        </w:rPr>
        <w:t>0</w:t>
      </w:r>
      <w:r w:rsidR="0026474B" w:rsidRPr="0018358A">
        <w:rPr>
          <w:rFonts w:ascii="Arial" w:hAnsi="Arial" w:cs="Arial"/>
          <w:szCs w:val="22"/>
        </w:rPr>
        <w:t xml:space="preserve"> uur</w:t>
      </w:r>
    </w:p>
    <w:p w14:paraId="5CB0802D" w14:textId="4770C0C6" w:rsidR="00F53C97" w:rsidRPr="0018358A" w:rsidRDefault="00F53C97" w:rsidP="00F53C97">
      <w:pPr>
        <w:rPr>
          <w:rFonts w:ascii="Arial" w:hAnsi="Arial" w:cs="Arial"/>
          <w:szCs w:val="22"/>
        </w:rPr>
      </w:pPr>
      <w:r w:rsidRPr="0018358A">
        <w:rPr>
          <w:rFonts w:ascii="Arial" w:hAnsi="Arial" w:cs="Arial"/>
          <w:b/>
          <w:szCs w:val="22"/>
        </w:rPr>
        <w:t>Plaats vergadering</w:t>
      </w:r>
      <w:r w:rsidRPr="0018358A">
        <w:rPr>
          <w:rFonts w:ascii="Arial" w:hAnsi="Arial" w:cs="Arial"/>
          <w:szCs w:val="22"/>
        </w:rPr>
        <w:tab/>
      </w:r>
      <w:r w:rsidRPr="0018358A">
        <w:rPr>
          <w:rFonts w:ascii="Arial" w:hAnsi="Arial" w:cs="Arial"/>
          <w:szCs w:val="22"/>
        </w:rPr>
        <w:tab/>
      </w:r>
      <w:r w:rsidR="00A443F6" w:rsidRPr="001A731F">
        <w:rPr>
          <w:rFonts w:ascii="Arial" w:hAnsi="Arial" w:cs="Arial"/>
          <w:szCs w:val="22"/>
        </w:rPr>
        <w:t>districtshuis - raadzaa</w:t>
      </w:r>
      <w:r w:rsidR="00A443F6">
        <w:rPr>
          <w:rFonts w:ascii="Arial" w:hAnsi="Arial" w:cs="Arial"/>
          <w:szCs w:val="22"/>
        </w:rPr>
        <w:t>l</w:t>
      </w:r>
    </w:p>
    <w:p w14:paraId="7A3227C5" w14:textId="7A6F33B8" w:rsidR="00F53C97" w:rsidRPr="0018358A" w:rsidRDefault="00F53C97" w:rsidP="00F53C97">
      <w:pPr>
        <w:rPr>
          <w:rFonts w:ascii="Arial" w:hAnsi="Arial" w:cs="Arial"/>
          <w:szCs w:val="22"/>
        </w:rPr>
      </w:pPr>
      <w:r w:rsidRPr="0018358A">
        <w:rPr>
          <w:rFonts w:ascii="Arial" w:hAnsi="Arial" w:cs="Arial"/>
          <w:b/>
          <w:szCs w:val="22"/>
        </w:rPr>
        <w:t>Volgnummer</w:t>
      </w:r>
      <w:r w:rsidRPr="0018358A">
        <w:rPr>
          <w:rFonts w:ascii="Arial" w:hAnsi="Arial" w:cs="Arial"/>
          <w:szCs w:val="22"/>
        </w:rPr>
        <w:tab/>
      </w:r>
      <w:r w:rsidRPr="0018358A">
        <w:rPr>
          <w:rFonts w:ascii="Arial" w:hAnsi="Arial" w:cs="Arial"/>
          <w:szCs w:val="22"/>
        </w:rPr>
        <w:tab/>
      </w:r>
      <w:r w:rsidRPr="0018358A">
        <w:rPr>
          <w:rFonts w:ascii="Arial" w:hAnsi="Arial" w:cs="Arial"/>
          <w:szCs w:val="22"/>
        </w:rPr>
        <w:tab/>
      </w:r>
      <w:r w:rsidR="006004C7" w:rsidRPr="008F16A6">
        <w:rPr>
          <w:rFonts w:ascii="Arial" w:hAnsi="Arial" w:cs="Arial"/>
          <w:szCs w:val="22"/>
        </w:rPr>
        <w:t>202</w:t>
      </w:r>
      <w:r w:rsidR="006004C7">
        <w:rPr>
          <w:rFonts w:ascii="Arial" w:hAnsi="Arial" w:cs="Arial"/>
          <w:szCs w:val="22"/>
        </w:rPr>
        <w:t>2</w:t>
      </w:r>
      <w:r w:rsidR="006004C7" w:rsidRPr="008F16A6">
        <w:rPr>
          <w:rFonts w:ascii="Arial" w:hAnsi="Arial" w:cs="Arial"/>
          <w:szCs w:val="22"/>
        </w:rPr>
        <w:t>/0</w:t>
      </w:r>
      <w:r w:rsidR="00FC2592">
        <w:rPr>
          <w:rFonts w:ascii="Arial" w:hAnsi="Arial" w:cs="Arial"/>
          <w:szCs w:val="22"/>
        </w:rPr>
        <w:t>6</w:t>
      </w:r>
    </w:p>
    <w:p w14:paraId="712CA035" w14:textId="7B0F819A" w:rsidR="00F53C97" w:rsidRPr="0018358A" w:rsidRDefault="00F53C97" w:rsidP="00F53C97">
      <w:pPr>
        <w:rPr>
          <w:rFonts w:ascii="Arial" w:hAnsi="Arial" w:cs="Arial"/>
          <w:szCs w:val="22"/>
        </w:rPr>
      </w:pPr>
      <w:r w:rsidRPr="0018358A">
        <w:rPr>
          <w:rFonts w:ascii="Arial" w:hAnsi="Arial" w:cs="Arial"/>
          <w:b/>
          <w:szCs w:val="22"/>
        </w:rPr>
        <w:t>Volgende vergadering</w:t>
      </w:r>
      <w:r w:rsidRPr="0018358A">
        <w:rPr>
          <w:rFonts w:ascii="Arial" w:hAnsi="Arial" w:cs="Arial"/>
          <w:b/>
          <w:szCs w:val="22"/>
        </w:rPr>
        <w:tab/>
      </w:r>
      <w:r w:rsidR="00236A9D" w:rsidRPr="0018358A">
        <w:rPr>
          <w:rFonts w:ascii="Arial" w:hAnsi="Arial" w:cs="Arial"/>
          <w:szCs w:val="22"/>
        </w:rPr>
        <w:t xml:space="preserve">donderdag </w:t>
      </w:r>
      <w:r w:rsidR="00FC2592">
        <w:rPr>
          <w:rFonts w:ascii="Arial" w:hAnsi="Arial" w:cs="Arial"/>
          <w:szCs w:val="22"/>
        </w:rPr>
        <w:t>03</w:t>
      </w:r>
      <w:r w:rsidR="00D11107">
        <w:rPr>
          <w:rFonts w:ascii="Arial" w:hAnsi="Arial" w:cs="Arial"/>
          <w:szCs w:val="22"/>
        </w:rPr>
        <w:t xml:space="preserve"> </w:t>
      </w:r>
      <w:r w:rsidR="00FC2592">
        <w:rPr>
          <w:rFonts w:ascii="Arial" w:hAnsi="Arial" w:cs="Arial"/>
          <w:szCs w:val="22"/>
        </w:rPr>
        <w:t>no</w:t>
      </w:r>
      <w:r w:rsidR="00BF730D">
        <w:rPr>
          <w:rFonts w:ascii="Arial" w:hAnsi="Arial" w:cs="Arial"/>
          <w:szCs w:val="22"/>
        </w:rPr>
        <w:t>v</w:t>
      </w:r>
      <w:r w:rsidR="00FC2592">
        <w:rPr>
          <w:rFonts w:ascii="Arial" w:hAnsi="Arial" w:cs="Arial"/>
          <w:szCs w:val="22"/>
        </w:rPr>
        <w:t>ember</w:t>
      </w:r>
      <w:r w:rsidR="00236A9D" w:rsidRPr="0018358A">
        <w:rPr>
          <w:rFonts w:ascii="Arial" w:hAnsi="Arial" w:cs="Arial"/>
          <w:szCs w:val="22"/>
        </w:rPr>
        <w:t xml:space="preserve"> 202</w:t>
      </w:r>
      <w:r w:rsidR="00572D84">
        <w:rPr>
          <w:rFonts w:ascii="Arial" w:hAnsi="Arial" w:cs="Arial"/>
          <w:szCs w:val="22"/>
        </w:rPr>
        <w:t>2</w:t>
      </w:r>
    </w:p>
    <w:p w14:paraId="580B03F8" w14:textId="77777777" w:rsidR="00F53C97" w:rsidRPr="003D19B0" w:rsidRDefault="00F53C97" w:rsidP="00F53C97">
      <w:pPr>
        <w:pBdr>
          <w:bottom w:val="single" w:sz="6" w:space="1" w:color="auto"/>
        </w:pBdr>
        <w:rPr>
          <w:rFonts w:ascii="SunAntwerpen Light" w:hAnsi="SunAntwerpen Light"/>
          <w:sz w:val="16"/>
          <w:szCs w:val="16"/>
        </w:rPr>
      </w:pPr>
    </w:p>
    <w:p w14:paraId="39A41E88" w14:textId="77777777" w:rsidR="00F53C97" w:rsidRPr="003D19B0" w:rsidRDefault="00F53C97" w:rsidP="00F53C97">
      <w:pPr>
        <w:rPr>
          <w:rFonts w:ascii="SunAntwerpen Light" w:hAnsi="SunAntwerpen Light"/>
          <w:sz w:val="16"/>
          <w:szCs w:val="16"/>
        </w:rPr>
      </w:pPr>
    </w:p>
    <w:p w14:paraId="66D4A88C" w14:textId="4F0E38B4" w:rsidR="00535003" w:rsidRPr="0018358A" w:rsidRDefault="00F53C97" w:rsidP="00535003">
      <w:pPr>
        <w:rPr>
          <w:rFonts w:ascii="Arial" w:hAnsi="Arial" w:cs="Arial"/>
          <w:szCs w:val="22"/>
        </w:rPr>
      </w:pPr>
      <w:r w:rsidRPr="0018358A">
        <w:rPr>
          <w:rFonts w:ascii="Arial" w:hAnsi="Arial" w:cs="Arial"/>
          <w:b/>
          <w:szCs w:val="22"/>
        </w:rPr>
        <w:t>Verslag vorige vergadering</w:t>
      </w:r>
      <w:r w:rsidRPr="0018358A">
        <w:rPr>
          <w:rFonts w:ascii="Arial" w:hAnsi="Arial" w:cs="Arial"/>
          <w:szCs w:val="22"/>
        </w:rPr>
        <w:tab/>
      </w:r>
      <w:r w:rsidR="00236A9D" w:rsidRPr="0018358A">
        <w:rPr>
          <w:rFonts w:ascii="Arial" w:hAnsi="Arial" w:cs="Arial"/>
          <w:szCs w:val="22"/>
        </w:rPr>
        <w:t>goedgekeurd</w:t>
      </w:r>
    </w:p>
    <w:p w14:paraId="31ACD688" w14:textId="77777777" w:rsidR="00F53C97" w:rsidRPr="003D19B0" w:rsidRDefault="00F53C97" w:rsidP="00F53C97">
      <w:pPr>
        <w:pBdr>
          <w:bottom w:val="single" w:sz="6" w:space="1" w:color="auto"/>
        </w:pBdr>
        <w:rPr>
          <w:rFonts w:ascii="SunAntwerpen Light" w:hAnsi="SunAntwerpen Light"/>
          <w:sz w:val="16"/>
          <w:szCs w:val="16"/>
        </w:rPr>
      </w:pPr>
    </w:p>
    <w:p w14:paraId="4EAEF3C6" w14:textId="77777777" w:rsidR="00F53C97" w:rsidRPr="003D19B0" w:rsidRDefault="00F53C97" w:rsidP="00F53C97">
      <w:pPr>
        <w:rPr>
          <w:rFonts w:ascii="SunAntwerpen Light" w:hAnsi="SunAntwerpen Light"/>
          <w:sz w:val="16"/>
          <w:szCs w:val="16"/>
        </w:rPr>
      </w:pPr>
    </w:p>
    <w:p w14:paraId="28CAE100" w14:textId="6164D9D0" w:rsidR="00F53C97" w:rsidRPr="0018358A" w:rsidRDefault="00F53C97" w:rsidP="00486065">
      <w:pPr>
        <w:rPr>
          <w:rFonts w:ascii="Arial" w:hAnsi="Arial" w:cs="Arial"/>
          <w:b/>
          <w:szCs w:val="22"/>
        </w:rPr>
      </w:pPr>
      <w:r w:rsidRPr="0018358A">
        <w:rPr>
          <w:rFonts w:ascii="Arial" w:hAnsi="Arial" w:cs="Arial"/>
          <w:b/>
          <w:szCs w:val="22"/>
        </w:rPr>
        <w:t>Aanwezig</w:t>
      </w:r>
    </w:p>
    <w:p w14:paraId="6D667D06" w14:textId="43D8FB1E" w:rsidR="00F543F2" w:rsidRPr="008F16A6" w:rsidRDefault="00F543F2" w:rsidP="00F543F2">
      <w:pPr>
        <w:rPr>
          <w:rFonts w:ascii="Arial" w:hAnsi="Arial" w:cs="Arial"/>
          <w:szCs w:val="22"/>
        </w:rPr>
      </w:pPr>
      <w:r>
        <w:rPr>
          <w:rFonts w:ascii="Arial" w:hAnsi="Arial" w:cs="Arial"/>
          <w:szCs w:val="22"/>
        </w:rPr>
        <w:t>Leden MAS</w:t>
      </w:r>
      <w:r w:rsidRPr="008F16A6">
        <w:rPr>
          <w:rFonts w:ascii="Arial" w:hAnsi="Arial" w:cs="Arial"/>
          <w:szCs w:val="22"/>
        </w:rPr>
        <w:t xml:space="preserve">: </w:t>
      </w:r>
      <w:r w:rsidR="001126F3" w:rsidRPr="008F16A6">
        <w:rPr>
          <w:rFonts w:ascii="Arial" w:hAnsi="Arial" w:cs="Arial"/>
          <w:szCs w:val="22"/>
        </w:rPr>
        <w:t>Greta De Bruyn</w:t>
      </w:r>
      <w:r w:rsidR="001126F3">
        <w:rPr>
          <w:rFonts w:ascii="Arial" w:hAnsi="Arial" w:cs="Arial"/>
          <w:szCs w:val="22"/>
        </w:rPr>
        <w:t>,</w:t>
      </w:r>
      <w:r w:rsidR="001126F3" w:rsidRPr="008F16A6">
        <w:rPr>
          <w:rFonts w:ascii="Arial" w:hAnsi="Arial" w:cs="Arial"/>
          <w:szCs w:val="22"/>
        </w:rPr>
        <w:t xml:space="preserve"> </w:t>
      </w:r>
      <w:r w:rsidR="00D11107" w:rsidRPr="008F16A6">
        <w:rPr>
          <w:rFonts w:ascii="Arial" w:hAnsi="Arial" w:cs="Arial"/>
          <w:szCs w:val="22"/>
        </w:rPr>
        <w:t xml:space="preserve">Fred </w:t>
      </w:r>
      <w:proofErr w:type="spellStart"/>
      <w:r w:rsidR="00D11107" w:rsidRPr="008F16A6">
        <w:rPr>
          <w:rFonts w:ascii="Arial" w:hAnsi="Arial" w:cs="Arial"/>
          <w:szCs w:val="22"/>
        </w:rPr>
        <w:t>Frison</w:t>
      </w:r>
      <w:proofErr w:type="spellEnd"/>
      <w:r w:rsidR="00D11107">
        <w:rPr>
          <w:rFonts w:ascii="Arial" w:hAnsi="Arial" w:cs="Arial"/>
          <w:szCs w:val="22"/>
        </w:rPr>
        <w:t>,</w:t>
      </w:r>
      <w:r w:rsidR="00D11107" w:rsidRPr="008F16A6">
        <w:rPr>
          <w:rFonts w:ascii="Arial" w:hAnsi="Arial" w:cs="Arial"/>
          <w:szCs w:val="22"/>
        </w:rPr>
        <w:t xml:space="preserve"> </w:t>
      </w:r>
      <w:r w:rsidRPr="008F16A6">
        <w:rPr>
          <w:rFonts w:ascii="Arial" w:hAnsi="Arial" w:cs="Arial"/>
          <w:szCs w:val="22"/>
        </w:rPr>
        <w:t xml:space="preserve">Chris Geeraerts, </w:t>
      </w:r>
      <w:r w:rsidR="00FC2592" w:rsidRPr="008F16A6">
        <w:rPr>
          <w:rFonts w:ascii="Arial" w:hAnsi="Arial" w:cs="Arial"/>
          <w:szCs w:val="22"/>
        </w:rPr>
        <w:t xml:space="preserve">Liliane </w:t>
      </w:r>
      <w:proofErr w:type="spellStart"/>
      <w:r w:rsidR="00FC2592" w:rsidRPr="008F16A6">
        <w:rPr>
          <w:rFonts w:ascii="Arial" w:hAnsi="Arial" w:cs="Arial"/>
          <w:szCs w:val="22"/>
        </w:rPr>
        <w:t>Jansegers</w:t>
      </w:r>
      <w:proofErr w:type="spellEnd"/>
      <w:r w:rsidR="00FC2592">
        <w:rPr>
          <w:rFonts w:ascii="Arial" w:hAnsi="Arial" w:cs="Arial"/>
          <w:szCs w:val="22"/>
        </w:rPr>
        <w:t>,</w:t>
      </w:r>
      <w:r w:rsidR="00FC2592" w:rsidRPr="008F16A6">
        <w:rPr>
          <w:rFonts w:ascii="Arial" w:hAnsi="Arial" w:cs="Arial"/>
          <w:szCs w:val="22"/>
        </w:rPr>
        <w:t xml:space="preserve"> </w:t>
      </w:r>
      <w:r w:rsidRPr="008F16A6">
        <w:rPr>
          <w:rFonts w:ascii="Arial" w:hAnsi="Arial" w:cs="Arial"/>
          <w:szCs w:val="22"/>
        </w:rPr>
        <w:t>Sera Janssens</w:t>
      </w:r>
      <w:r w:rsidR="00FC2592">
        <w:rPr>
          <w:rFonts w:ascii="Arial" w:hAnsi="Arial" w:cs="Arial"/>
          <w:szCs w:val="22"/>
        </w:rPr>
        <w:t>,</w:t>
      </w:r>
      <w:r w:rsidR="00FC2592" w:rsidRPr="00FC2592">
        <w:rPr>
          <w:rFonts w:ascii="Arial" w:hAnsi="Arial" w:cs="Arial"/>
          <w:szCs w:val="22"/>
        </w:rPr>
        <w:t xml:space="preserve"> </w:t>
      </w:r>
      <w:r w:rsidR="00FC2592">
        <w:rPr>
          <w:rFonts w:ascii="Arial" w:hAnsi="Arial" w:cs="Arial"/>
          <w:szCs w:val="22"/>
        </w:rPr>
        <w:t>Wim Rooms</w:t>
      </w:r>
      <w:r w:rsidRPr="008F16A6">
        <w:rPr>
          <w:rFonts w:ascii="Arial" w:hAnsi="Arial" w:cs="Arial"/>
          <w:szCs w:val="22"/>
        </w:rPr>
        <w:t>, François Stiphout, Marc Van Boxelaer</w:t>
      </w:r>
      <w:r w:rsidR="00FC2592">
        <w:rPr>
          <w:rFonts w:ascii="Arial" w:hAnsi="Arial" w:cs="Arial"/>
          <w:szCs w:val="22"/>
        </w:rPr>
        <w:t>,</w:t>
      </w:r>
      <w:r w:rsidR="00D11107">
        <w:rPr>
          <w:rFonts w:ascii="Arial" w:hAnsi="Arial" w:cs="Arial"/>
          <w:szCs w:val="22"/>
        </w:rPr>
        <w:t xml:space="preserve"> </w:t>
      </w:r>
      <w:proofErr w:type="spellStart"/>
      <w:r w:rsidRPr="008F16A6">
        <w:rPr>
          <w:rFonts w:ascii="Arial" w:hAnsi="Arial" w:cs="Arial"/>
          <w:szCs w:val="22"/>
        </w:rPr>
        <w:t>Agnès</w:t>
      </w:r>
      <w:proofErr w:type="spellEnd"/>
      <w:r w:rsidRPr="008F16A6">
        <w:rPr>
          <w:rFonts w:ascii="Arial" w:hAnsi="Arial" w:cs="Arial"/>
          <w:szCs w:val="22"/>
        </w:rPr>
        <w:t xml:space="preserve"> Van </w:t>
      </w:r>
      <w:proofErr w:type="spellStart"/>
      <w:r w:rsidRPr="008F16A6">
        <w:rPr>
          <w:rFonts w:ascii="Arial" w:hAnsi="Arial" w:cs="Arial"/>
          <w:szCs w:val="22"/>
        </w:rPr>
        <w:t>Goethem</w:t>
      </w:r>
      <w:proofErr w:type="spellEnd"/>
      <w:r w:rsidR="00FC2592">
        <w:rPr>
          <w:rFonts w:ascii="Arial" w:hAnsi="Arial" w:cs="Arial"/>
          <w:szCs w:val="22"/>
        </w:rPr>
        <w:t xml:space="preserve"> en</w:t>
      </w:r>
      <w:r w:rsidR="00FC2592" w:rsidRPr="00FC2592">
        <w:rPr>
          <w:rFonts w:ascii="Arial" w:hAnsi="Arial" w:cs="Arial"/>
          <w:szCs w:val="22"/>
        </w:rPr>
        <w:t xml:space="preserve"> </w:t>
      </w:r>
      <w:r w:rsidR="00FC2592" w:rsidRPr="008F16A6">
        <w:rPr>
          <w:rFonts w:ascii="Arial" w:hAnsi="Arial" w:cs="Arial"/>
          <w:szCs w:val="22"/>
        </w:rPr>
        <w:t>Guido Van Spitael</w:t>
      </w:r>
    </w:p>
    <w:p w14:paraId="2A727325" w14:textId="77777777" w:rsidR="00FC2592" w:rsidRDefault="00F543F2" w:rsidP="00486065">
      <w:pPr>
        <w:rPr>
          <w:rFonts w:ascii="Arial" w:hAnsi="Arial" w:cs="Arial"/>
          <w:szCs w:val="22"/>
        </w:rPr>
      </w:pPr>
      <w:r w:rsidRPr="008F16A6">
        <w:rPr>
          <w:rFonts w:ascii="Arial" w:hAnsi="Arial" w:cs="Arial"/>
          <w:szCs w:val="22"/>
        </w:rPr>
        <w:t>Patrick Van den Bempt (districtsschepen)</w:t>
      </w:r>
      <w:r w:rsidR="00FC2592">
        <w:rPr>
          <w:rFonts w:ascii="Arial" w:hAnsi="Arial" w:cs="Arial"/>
          <w:szCs w:val="22"/>
        </w:rPr>
        <w:t>,</w:t>
      </w:r>
      <w:r w:rsidRPr="008F16A6">
        <w:rPr>
          <w:rFonts w:ascii="Arial" w:hAnsi="Arial" w:cs="Arial"/>
          <w:szCs w:val="22"/>
        </w:rPr>
        <w:t xml:space="preserve"> </w:t>
      </w:r>
      <w:r w:rsidR="00FC2592">
        <w:rPr>
          <w:rFonts w:ascii="Arial" w:hAnsi="Arial" w:cs="Arial"/>
          <w:szCs w:val="22"/>
        </w:rPr>
        <w:t>Yasmina Zahnoun (Zorgbedrijf)</w:t>
      </w:r>
    </w:p>
    <w:p w14:paraId="48EE08C7" w14:textId="32099A07" w:rsidR="002A374B" w:rsidRPr="0018358A" w:rsidRDefault="00FC2592" w:rsidP="00486065">
      <w:pPr>
        <w:rPr>
          <w:rFonts w:ascii="Arial" w:hAnsi="Arial" w:cs="Arial"/>
          <w:sz w:val="24"/>
        </w:rPr>
      </w:pPr>
      <w:r w:rsidRPr="008F16A6">
        <w:rPr>
          <w:rFonts w:ascii="Arial" w:hAnsi="Arial" w:cs="Arial"/>
          <w:szCs w:val="22"/>
        </w:rPr>
        <w:t>Chris Meizler (</w:t>
      </w:r>
      <w:r>
        <w:rPr>
          <w:rFonts w:ascii="Arial" w:hAnsi="Arial" w:cs="Arial"/>
          <w:szCs w:val="22"/>
        </w:rPr>
        <w:t>Schouwburg Noord)</w:t>
      </w:r>
    </w:p>
    <w:p w14:paraId="46DB0308" w14:textId="7504E4D0" w:rsidR="002A374B" w:rsidRPr="0018358A" w:rsidRDefault="002A374B" w:rsidP="00486065">
      <w:pPr>
        <w:rPr>
          <w:rFonts w:ascii="Arial" w:hAnsi="Arial" w:cs="Arial"/>
          <w:b/>
          <w:szCs w:val="22"/>
        </w:rPr>
      </w:pPr>
      <w:r w:rsidRPr="0018358A">
        <w:rPr>
          <w:rFonts w:ascii="Arial" w:hAnsi="Arial" w:cs="Arial"/>
          <w:b/>
          <w:szCs w:val="22"/>
        </w:rPr>
        <w:t>Verontschuldigd</w:t>
      </w:r>
    </w:p>
    <w:p w14:paraId="3A937108" w14:textId="6017EAE8" w:rsidR="001126F3" w:rsidRDefault="001126F3" w:rsidP="00486065">
      <w:pPr>
        <w:rPr>
          <w:rFonts w:ascii="Arial" w:hAnsi="Arial" w:cs="Arial"/>
          <w:szCs w:val="22"/>
        </w:rPr>
      </w:pPr>
      <w:r>
        <w:rPr>
          <w:rFonts w:ascii="Arial" w:hAnsi="Arial" w:cs="Arial"/>
          <w:szCs w:val="22"/>
        </w:rPr>
        <w:t xml:space="preserve">Leden MAS: </w:t>
      </w:r>
      <w:r w:rsidR="00FC2592" w:rsidRPr="008F16A6">
        <w:rPr>
          <w:rFonts w:ascii="Arial" w:hAnsi="Arial" w:cs="Arial"/>
          <w:szCs w:val="22"/>
        </w:rPr>
        <w:t>Yvette Knockaert</w:t>
      </w:r>
      <w:r w:rsidR="00D11107" w:rsidRPr="008F16A6">
        <w:rPr>
          <w:rFonts w:ascii="Arial" w:hAnsi="Arial" w:cs="Arial"/>
          <w:szCs w:val="22"/>
        </w:rPr>
        <w:t xml:space="preserve"> </w:t>
      </w:r>
    </w:p>
    <w:p w14:paraId="57930A36" w14:textId="762C53B1" w:rsidR="00FC2592" w:rsidRPr="008F16A6" w:rsidRDefault="00FC2592" w:rsidP="00FC2592">
      <w:pPr>
        <w:rPr>
          <w:rFonts w:ascii="Arial" w:hAnsi="Arial" w:cs="Arial"/>
          <w:sz w:val="24"/>
        </w:rPr>
      </w:pPr>
      <w:r w:rsidRPr="008F16A6">
        <w:rPr>
          <w:rFonts w:ascii="Arial" w:hAnsi="Arial" w:cs="Arial"/>
          <w:szCs w:val="22"/>
        </w:rPr>
        <w:t>Sonja Verbustel (seniorenconsulent</w:t>
      </w:r>
      <w:r>
        <w:rPr>
          <w:rFonts w:ascii="Arial" w:hAnsi="Arial" w:cs="Arial"/>
          <w:szCs w:val="22"/>
        </w:rPr>
        <w:t>e</w:t>
      </w:r>
      <w:r w:rsidRPr="008F16A6">
        <w:rPr>
          <w:rFonts w:ascii="Arial" w:hAnsi="Arial" w:cs="Arial"/>
          <w:szCs w:val="22"/>
        </w:rPr>
        <w:t>)</w:t>
      </w:r>
      <w:r w:rsidRPr="008F16A6">
        <w:rPr>
          <w:rFonts w:ascii="Arial" w:hAnsi="Arial" w:cs="Arial"/>
          <w:sz w:val="24"/>
        </w:rPr>
        <w:t xml:space="preserve"> </w:t>
      </w:r>
    </w:p>
    <w:p w14:paraId="708A98DF" w14:textId="36C19298" w:rsidR="00221E53" w:rsidRDefault="00FC2592" w:rsidP="00486065">
      <w:pPr>
        <w:rPr>
          <w:rFonts w:ascii="Arial" w:hAnsi="Arial" w:cs="Arial"/>
          <w:szCs w:val="22"/>
        </w:rPr>
      </w:pPr>
      <w:r>
        <w:rPr>
          <w:rFonts w:ascii="Arial" w:hAnsi="Arial" w:cs="Arial"/>
          <w:szCs w:val="22"/>
        </w:rPr>
        <w:t xml:space="preserve">Mathias </w:t>
      </w:r>
      <w:proofErr w:type="spellStart"/>
      <w:r>
        <w:rPr>
          <w:rFonts w:ascii="Arial" w:hAnsi="Arial" w:cs="Arial"/>
          <w:szCs w:val="22"/>
        </w:rPr>
        <w:t>Eelen</w:t>
      </w:r>
      <w:proofErr w:type="spellEnd"/>
      <w:r>
        <w:rPr>
          <w:rFonts w:ascii="Arial" w:hAnsi="Arial" w:cs="Arial"/>
          <w:szCs w:val="22"/>
        </w:rPr>
        <w:t xml:space="preserve"> (manager zorgbedrijf), Christophe </w:t>
      </w:r>
      <w:proofErr w:type="spellStart"/>
      <w:r>
        <w:rPr>
          <w:rFonts w:ascii="Arial" w:hAnsi="Arial" w:cs="Arial"/>
          <w:szCs w:val="22"/>
        </w:rPr>
        <w:t>Jonckers</w:t>
      </w:r>
      <w:proofErr w:type="spellEnd"/>
      <w:r>
        <w:rPr>
          <w:rFonts w:ascii="Arial" w:hAnsi="Arial" w:cs="Arial"/>
          <w:szCs w:val="22"/>
        </w:rPr>
        <w:t xml:space="preserve"> (manager zorgbedrijf), Ali </w:t>
      </w:r>
      <w:proofErr w:type="spellStart"/>
      <w:r>
        <w:rPr>
          <w:rFonts w:ascii="Arial" w:hAnsi="Arial" w:cs="Arial"/>
          <w:szCs w:val="22"/>
        </w:rPr>
        <w:t>Naderi</w:t>
      </w:r>
      <w:proofErr w:type="spellEnd"/>
      <w:r>
        <w:rPr>
          <w:rFonts w:ascii="Arial" w:hAnsi="Arial" w:cs="Arial"/>
          <w:szCs w:val="22"/>
        </w:rPr>
        <w:t xml:space="preserve"> (coördinator zorgbedrijf</w:t>
      </w:r>
      <w:r w:rsidR="001126F3" w:rsidRPr="008F16A6">
        <w:rPr>
          <w:rFonts w:ascii="Arial" w:hAnsi="Arial" w:cs="Arial"/>
          <w:szCs w:val="22"/>
        </w:rPr>
        <w:t>)</w:t>
      </w:r>
      <w:r w:rsidR="00D11107">
        <w:rPr>
          <w:rFonts w:ascii="Arial" w:hAnsi="Arial" w:cs="Arial"/>
          <w:szCs w:val="22"/>
        </w:rPr>
        <w:t xml:space="preserve"> </w:t>
      </w:r>
    </w:p>
    <w:p w14:paraId="6086B587" w14:textId="25B67B99" w:rsidR="00ED3950" w:rsidRDefault="009052DF" w:rsidP="00486065">
      <w:pPr>
        <w:rPr>
          <w:rFonts w:ascii="SunAntwerpen Light" w:hAnsi="SunAntwerpen Light"/>
          <w:sz w:val="16"/>
          <w:szCs w:val="16"/>
        </w:rPr>
      </w:pPr>
      <w:r>
        <w:rPr>
          <w:rFonts w:ascii="SunAntwerpen Light" w:hAnsi="SunAntwerpen Light"/>
          <w:sz w:val="16"/>
          <w:szCs w:val="16"/>
        </w:rPr>
        <w:t>_______________________________________</w:t>
      </w:r>
    </w:p>
    <w:p w14:paraId="5943BF24" w14:textId="6A397639" w:rsidR="005D2BC8" w:rsidRPr="0046380C" w:rsidRDefault="0046380C" w:rsidP="0046380C">
      <w:pPr>
        <w:shd w:val="clear" w:color="auto" w:fill="B8CCE4" w:themeFill="accent1" w:themeFillTint="66"/>
        <w:rPr>
          <w:rFonts w:ascii="Arial" w:hAnsi="Arial" w:cs="Arial"/>
          <w:b/>
          <w:sz w:val="28"/>
          <w:szCs w:val="28"/>
        </w:rPr>
      </w:pPr>
      <w:r>
        <w:rPr>
          <w:rFonts w:ascii="Arial" w:hAnsi="Arial" w:cs="Arial"/>
          <w:b/>
          <w:sz w:val="28"/>
          <w:szCs w:val="28"/>
        </w:rPr>
        <w:t>1.</w:t>
      </w:r>
      <w:r w:rsidR="00535003" w:rsidRPr="0046380C">
        <w:rPr>
          <w:rFonts w:ascii="Arial" w:hAnsi="Arial" w:cs="Arial"/>
          <w:b/>
          <w:sz w:val="28"/>
          <w:szCs w:val="28"/>
        </w:rPr>
        <w:t>Vorig verslag</w:t>
      </w:r>
      <w:r w:rsidR="0077610A" w:rsidRPr="0046380C">
        <w:rPr>
          <w:rFonts w:ascii="Arial" w:hAnsi="Arial" w:cs="Arial"/>
          <w:b/>
          <w:sz w:val="28"/>
          <w:szCs w:val="28"/>
        </w:rPr>
        <w:t xml:space="preserve"> </w:t>
      </w:r>
    </w:p>
    <w:p w14:paraId="1708B4BA" w14:textId="77777777" w:rsidR="001C51E8" w:rsidRPr="00EF23AA" w:rsidRDefault="001C51E8" w:rsidP="001C51E8">
      <w:pPr>
        <w:shd w:val="clear" w:color="auto" w:fill="FFFFFF" w:themeFill="background1"/>
        <w:rPr>
          <w:rFonts w:ascii="SunAntwerpen Light" w:hAnsi="SunAntwerpen Light"/>
          <w:b/>
          <w:sz w:val="16"/>
          <w:szCs w:val="16"/>
        </w:rPr>
      </w:pPr>
    </w:p>
    <w:p w14:paraId="44BA5EAD" w14:textId="4A24EDC6" w:rsidR="00535003" w:rsidRDefault="009052DF" w:rsidP="00535003">
      <w:pPr>
        <w:rPr>
          <w:rFonts w:ascii="Arial" w:hAnsi="Arial" w:cs="Arial"/>
          <w:sz w:val="24"/>
        </w:rPr>
      </w:pPr>
      <w:r>
        <w:rPr>
          <w:rFonts w:ascii="Arial" w:hAnsi="Arial" w:cs="Arial"/>
          <w:sz w:val="24"/>
        </w:rPr>
        <w:t>Vorig</w:t>
      </w:r>
      <w:r w:rsidR="00535003" w:rsidRPr="0018358A">
        <w:rPr>
          <w:rFonts w:ascii="Arial" w:hAnsi="Arial" w:cs="Arial"/>
          <w:sz w:val="24"/>
        </w:rPr>
        <w:t xml:space="preserve"> verslag </w:t>
      </w:r>
      <w:r w:rsidR="00E95968">
        <w:rPr>
          <w:rFonts w:ascii="Arial" w:hAnsi="Arial" w:cs="Arial"/>
          <w:sz w:val="24"/>
        </w:rPr>
        <w:t xml:space="preserve">(MAS </w:t>
      </w:r>
      <w:r w:rsidR="00726652">
        <w:rPr>
          <w:rFonts w:ascii="Arial" w:hAnsi="Arial" w:cs="Arial"/>
          <w:sz w:val="24"/>
        </w:rPr>
        <w:t>30</w:t>
      </w:r>
      <w:r w:rsidR="00361389">
        <w:rPr>
          <w:rFonts w:ascii="Arial" w:hAnsi="Arial" w:cs="Arial"/>
          <w:sz w:val="24"/>
        </w:rPr>
        <w:t>/0</w:t>
      </w:r>
      <w:r w:rsidR="00726652">
        <w:rPr>
          <w:rFonts w:ascii="Arial" w:hAnsi="Arial" w:cs="Arial"/>
          <w:sz w:val="24"/>
        </w:rPr>
        <w:t>6</w:t>
      </w:r>
      <w:r w:rsidR="00E95968">
        <w:rPr>
          <w:rFonts w:ascii="Arial" w:hAnsi="Arial" w:cs="Arial"/>
          <w:sz w:val="24"/>
        </w:rPr>
        <w:t xml:space="preserve">/2022) </w:t>
      </w:r>
      <w:r>
        <w:rPr>
          <w:rFonts w:ascii="Arial" w:hAnsi="Arial" w:cs="Arial"/>
          <w:sz w:val="24"/>
        </w:rPr>
        <w:t>is</w:t>
      </w:r>
      <w:r w:rsidR="0017000F" w:rsidRPr="0018358A">
        <w:rPr>
          <w:rFonts w:ascii="Arial" w:hAnsi="Arial" w:cs="Arial"/>
          <w:sz w:val="24"/>
        </w:rPr>
        <w:t xml:space="preserve"> </w:t>
      </w:r>
      <w:r w:rsidR="00535003" w:rsidRPr="0018358A">
        <w:rPr>
          <w:rFonts w:ascii="Arial" w:hAnsi="Arial" w:cs="Arial"/>
          <w:sz w:val="24"/>
        </w:rPr>
        <w:t>goedgekeurd</w:t>
      </w:r>
      <w:r w:rsidR="0017000F" w:rsidRPr="0018358A">
        <w:rPr>
          <w:rFonts w:ascii="Arial" w:hAnsi="Arial" w:cs="Arial"/>
          <w:sz w:val="24"/>
        </w:rPr>
        <w:t xml:space="preserve"> en overgemaakt aan het districtscollege.</w:t>
      </w:r>
    </w:p>
    <w:p w14:paraId="225687C4" w14:textId="77777777" w:rsidR="000D49B4" w:rsidRDefault="000D49B4" w:rsidP="00535003">
      <w:pPr>
        <w:rPr>
          <w:rFonts w:ascii="Arial" w:hAnsi="Arial" w:cs="Arial"/>
          <w:sz w:val="24"/>
        </w:rPr>
      </w:pPr>
    </w:p>
    <w:p w14:paraId="1D8F35CE" w14:textId="7364E77C" w:rsidR="000D49B4" w:rsidRPr="0046380C" w:rsidRDefault="0046380C" w:rsidP="0046380C">
      <w:pPr>
        <w:shd w:val="clear" w:color="auto" w:fill="B8CCE4" w:themeFill="accent1" w:themeFillTint="66"/>
        <w:rPr>
          <w:rFonts w:ascii="Arial" w:hAnsi="Arial" w:cs="Arial"/>
          <w:b/>
          <w:sz w:val="28"/>
          <w:szCs w:val="28"/>
        </w:rPr>
      </w:pPr>
      <w:r>
        <w:rPr>
          <w:rFonts w:ascii="Arial" w:hAnsi="Arial" w:cs="Arial"/>
          <w:b/>
          <w:sz w:val="28"/>
          <w:szCs w:val="28"/>
        </w:rPr>
        <w:t>2.</w:t>
      </w:r>
      <w:r w:rsidR="000D49B4" w:rsidRPr="0046380C">
        <w:rPr>
          <w:rFonts w:ascii="Arial" w:hAnsi="Arial" w:cs="Arial"/>
          <w:b/>
          <w:sz w:val="28"/>
          <w:szCs w:val="28"/>
        </w:rPr>
        <w:t>Intern Nieuws</w:t>
      </w:r>
    </w:p>
    <w:p w14:paraId="1A0FD14B" w14:textId="77777777" w:rsidR="000D49B4" w:rsidRDefault="000D49B4" w:rsidP="000D49B4">
      <w:pPr>
        <w:rPr>
          <w:rFonts w:ascii="SunAntwerpen Light" w:hAnsi="SunAntwerpen Light"/>
          <w:sz w:val="16"/>
          <w:szCs w:val="16"/>
        </w:rPr>
      </w:pPr>
    </w:p>
    <w:p w14:paraId="6BDCD939" w14:textId="4265A4C3" w:rsidR="000D49B4" w:rsidRPr="00D62F54" w:rsidRDefault="000D49B4" w:rsidP="000D49B4">
      <w:pPr>
        <w:rPr>
          <w:rFonts w:ascii="Arial" w:hAnsi="Arial" w:cs="Arial"/>
          <w:b/>
          <w:sz w:val="24"/>
          <w:u w:val="single"/>
        </w:rPr>
      </w:pPr>
      <w:r w:rsidRPr="00D62F54">
        <w:rPr>
          <w:rFonts w:ascii="Arial" w:hAnsi="Arial" w:cs="Arial"/>
          <w:b/>
          <w:sz w:val="24"/>
          <w:u w:val="single"/>
        </w:rPr>
        <w:t>Districtsschepen</w:t>
      </w:r>
    </w:p>
    <w:p w14:paraId="07B7D3E0" w14:textId="3906D0A6" w:rsidR="00E079C3" w:rsidRDefault="00C252E1" w:rsidP="00205E47">
      <w:pPr>
        <w:pStyle w:val="Lijstalinea"/>
        <w:numPr>
          <w:ilvl w:val="0"/>
          <w:numId w:val="8"/>
        </w:numPr>
        <w:rPr>
          <w:rFonts w:ascii="Arial" w:hAnsi="Arial" w:cs="Arial"/>
          <w:sz w:val="24"/>
        </w:rPr>
      </w:pPr>
      <w:r w:rsidRPr="00943B8D">
        <w:rPr>
          <w:rFonts w:ascii="Arial" w:hAnsi="Arial" w:cs="Arial"/>
          <w:sz w:val="24"/>
        </w:rPr>
        <w:t>D</w:t>
      </w:r>
      <w:r w:rsidR="00E54E09" w:rsidRPr="00943B8D">
        <w:rPr>
          <w:rFonts w:ascii="Arial" w:hAnsi="Arial" w:cs="Arial"/>
          <w:sz w:val="24"/>
        </w:rPr>
        <w:t>istrictsschepen</w:t>
      </w:r>
      <w:r w:rsidR="003662BB" w:rsidRPr="00943B8D">
        <w:rPr>
          <w:rFonts w:ascii="Arial" w:hAnsi="Arial" w:cs="Arial"/>
          <w:sz w:val="24"/>
        </w:rPr>
        <w:t xml:space="preserve"> </w:t>
      </w:r>
      <w:r w:rsidRPr="00943B8D">
        <w:rPr>
          <w:rFonts w:ascii="Arial" w:hAnsi="Arial" w:cs="Arial"/>
          <w:sz w:val="24"/>
        </w:rPr>
        <w:t xml:space="preserve">Patrick Van den Bempt </w:t>
      </w:r>
      <w:r w:rsidR="002A1D6F">
        <w:rPr>
          <w:rFonts w:ascii="Arial" w:hAnsi="Arial" w:cs="Arial"/>
          <w:sz w:val="24"/>
        </w:rPr>
        <w:t xml:space="preserve">zegt dat de voorbereidingen van In </w:t>
      </w:r>
      <w:proofErr w:type="spellStart"/>
      <w:r w:rsidR="002A1D6F">
        <w:rPr>
          <w:rFonts w:ascii="Arial" w:hAnsi="Arial" w:cs="Arial"/>
          <w:sz w:val="24"/>
        </w:rPr>
        <w:t>Petto</w:t>
      </w:r>
      <w:proofErr w:type="spellEnd"/>
      <w:r w:rsidR="002A1D6F">
        <w:rPr>
          <w:rFonts w:ascii="Arial" w:hAnsi="Arial" w:cs="Arial"/>
          <w:sz w:val="24"/>
        </w:rPr>
        <w:t xml:space="preserve"> goed opschieten. Er is hard aan gewerkt. Programmatie een volledige week van maandag tot vrijdag. Veel activiteiten met mogelijk nog aanpassingen samen met onze partners. Hopelijk komt corona geen roet in het eten gooien.</w:t>
      </w:r>
    </w:p>
    <w:p w14:paraId="061DBBFE" w14:textId="77CD6D53" w:rsidR="00943B8D" w:rsidRDefault="002A1D6F" w:rsidP="00205E47">
      <w:pPr>
        <w:pStyle w:val="Lijstalinea"/>
        <w:numPr>
          <w:ilvl w:val="0"/>
          <w:numId w:val="8"/>
        </w:numPr>
        <w:rPr>
          <w:rFonts w:ascii="Arial" w:hAnsi="Arial" w:cs="Arial"/>
          <w:sz w:val="24"/>
        </w:rPr>
      </w:pPr>
      <w:r>
        <w:rPr>
          <w:rFonts w:ascii="Arial" w:hAnsi="Arial" w:cs="Arial"/>
          <w:sz w:val="24"/>
        </w:rPr>
        <w:t xml:space="preserve">Steven </w:t>
      </w:r>
      <w:proofErr w:type="spellStart"/>
      <w:r>
        <w:rPr>
          <w:rFonts w:ascii="Arial" w:hAnsi="Arial" w:cs="Arial"/>
          <w:sz w:val="24"/>
        </w:rPr>
        <w:t>Vroman</w:t>
      </w:r>
      <w:r w:rsidR="0099297E">
        <w:rPr>
          <w:rFonts w:ascii="Arial" w:hAnsi="Arial" w:cs="Arial"/>
          <w:sz w:val="24"/>
        </w:rPr>
        <w:t>n</w:t>
      </w:r>
      <w:proofErr w:type="spellEnd"/>
      <w:r w:rsidR="0099297E">
        <w:rPr>
          <w:rFonts w:ascii="Arial" w:hAnsi="Arial" w:cs="Arial"/>
          <w:sz w:val="24"/>
        </w:rPr>
        <w:t xml:space="preserve"> Low Impact Man -</w:t>
      </w:r>
      <w:r>
        <w:rPr>
          <w:rFonts w:ascii="Arial" w:hAnsi="Arial" w:cs="Arial"/>
          <w:sz w:val="24"/>
        </w:rPr>
        <w:t xml:space="preserve"> succes over heel de lijn voor jong en oud</w:t>
      </w:r>
      <w:r w:rsidR="00E079C3">
        <w:rPr>
          <w:rFonts w:ascii="Arial" w:hAnsi="Arial" w:cs="Arial"/>
          <w:sz w:val="24"/>
        </w:rPr>
        <w:t>.</w:t>
      </w:r>
    </w:p>
    <w:p w14:paraId="0D56640A" w14:textId="1D93A5CA" w:rsidR="00E079C3" w:rsidRDefault="002A1D6F" w:rsidP="00205E47">
      <w:pPr>
        <w:pStyle w:val="Lijstalinea"/>
        <w:numPr>
          <w:ilvl w:val="0"/>
          <w:numId w:val="8"/>
        </w:numPr>
        <w:rPr>
          <w:rFonts w:ascii="Arial" w:hAnsi="Arial" w:cs="Arial"/>
          <w:sz w:val="24"/>
        </w:rPr>
      </w:pPr>
      <w:r>
        <w:rPr>
          <w:rFonts w:ascii="Arial" w:hAnsi="Arial" w:cs="Arial"/>
          <w:sz w:val="24"/>
        </w:rPr>
        <w:t>Subsidiedossier deadline 30 september 2022</w:t>
      </w:r>
      <w:r w:rsidR="00E079C3">
        <w:rPr>
          <w:rFonts w:ascii="Arial" w:hAnsi="Arial" w:cs="Arial"/>
          <w:sz w:val="24"/>
        </w:rPr>
        <w:t>.</w:t>
      </w:r>
    </w:p>
    <w:p w14:paraId="458EB795" w14:textId="37238A89" w:rsidR="002A1D6F" w:rsidRDefault="002A1D6F" w:rsidP="00205E47">
      <w:pPr>
        <w:pStyle w:val="Lijstalinea"/>
        <w:numPr>
          <w:ilvl w:val="0"/>
          <w:numId w:val="8"/>
        </w:numPr>
        <w:rPr>
          <w:rFonts w:ascii="Arial" w:hAnsi="Arial" w:cs="Arial"/>
          <w:sz w:val="24"/>
        </w:rPr>
      </w:pPr>
      <w:r>
        <w:rPr>
          <w:rFonts w:ascii="Arial" w:hAnsi="Arial" w:cs="Arial"/>
          <w:sz w:val="24"/>
        </w:rPr>
        <w:t xml:space="preserve">Info over scholensportdagen van </w:t>
      </w:r>
      <w:r w:rsidR="00D23640">
        <w:rPr>
          <w:rFonts w:ascii="Arial" w:hAnsi="Arial" w:cs="Arial"/>
          <w:sz w:val="24"/>
        </w:rPr>
        <w:t>22 en 23 september 2022.</w:t>
      </w:r>
    </w:p>
    <w:p w14:paraId="11C11E7F" w14:textId="444BECDB" w:rsidR="008E2028" w:rsidRDefault="008E2028" w:rsidP="008E2028">
      <w:pPr>
        <w:pStyle w:val="Lijstalinea"/>
        <w:numPr>
          <w:ilvl w:val="0"/>
          <w:numId w:val="8"/>
        </w:numPr>
        <w:rPr>
          <w:rFonts w:ascii="Arial" w:hAnsi="Arial" w:cs="Arial"/>
          <w:sz w:val="24"/>
        </w:rPr>
      </w:pPr>
      <w:r>
        <w:rPr>
          <w:rFonts w:ascii="Arial" w:hAnsi="Arial" w:cs="Arial"/>
          <w:sz w:val="24"/>
        </w:rPr>
        <w:t>In het recreatiedomein Distelhoek w</w:t>
      </w:r>
      <w:r w:rsidR="002A1D6F">
        <w:rPr>
          <w:rFonts w:ascii="Arial" w:hAnsi="Arial" w:cs="Arial"/>
          <w:sz w:val="24"/>
        </w:rPr>
        <w:t>o</w:t>
      </w:r>
      <w:r>
        <w:rPr>
          <w:rFonts w:ascii="Arial" w:hAnsi="Arial" w:cs="Arial"/>
          <w:sz w:val="24"/>
        </w:rPr>
        <w:t>rd</w:t>
      </w:r>
      <w:r w:rsidR="002A1D6F">
        <w:rPr>
          <w:rFonts w:ascii="Arial" w:hAnsi="Arial" w:cs="Arial"/>
          <w:sz w:val="24"/>
        </w:rPr>
        <w:t>t</w:t>
      </w:r>
      <w:r>
        <w:rPr>
          <w:rFonts w:ascii="Arial" w:hAnsi="Arial" w:cs="Arial"/>
          <w:sz w:val="24"/>
        </w:rPr>
        <w:t xml:space="preserve"> </w:t>
      </w:r>
      <w:r w:rsidR="002A1D6F">
        <w:rPr>
          <w:rFonts w:ascii="Arial" w:hAnsi="Arial" w:cs="Arial"/>
          <w:sz w:val="24"/>
        </w:rPr>
        <w:t xml:space="preserve">de </w:t>
      </w:r>
      <w:r>
        <w:rPr>
          <w:rFonts w:ascii="Arial" w:hAnsi="Arial" w:cs="Arial"/>
          <w:sz w:val="24"/>
        </w:rPr>
        <w:t xml:space="preserve">‘beweegbank’ </w:t>
      </w:r>
      <w:r w:rsidR="002A1D6F">
        <w:rPr>
          <w:rFonts w:ascii="Arial" w:hAnsi="Arial" w:cs="Arial"/>
          <w:sz w:val="24"/>
        </w:rPr>
        <w:t>officieel ingehuldigd op 30 september 2022 om 15u.</w:t>
      </w:r>
      <w:r>
        <w:rPr>
          <w:rFonts w:ascii="Arial" w:hAnsi="Arial" w:cs="Arial"/>
          <w:sz w:val="24"/>
        </w:rPr>
        <w:t xml:space="preserve"> </w:t>
      </w:r>
      <w:r w:rsidR="002A1D6F">
        <w:rPr>
          <w:rFonts w:ascii="Arial" w:hAnsi="Arial" w:cs="Arial"/>
          <w:sz w:val="24"/>
        </w:rPr>
        <w:t>Er worden banners aangebracht</w:t>
      </w:r>
      <w:r>
        <w:rPr>
          <w:rFonts w:ascii="Arial" w:hAnsi="Arial" w:cs="Arial"/>
          <w:sz w:val="24"/>
        </w:rPr>
        <w:t>.</w:t>
      </w:r>
      <w:r w:rsidR="00895350">
        <w:rPr>
          <w:rFonts w:ascii="Arial" w:hAnsi="Arial" w:cs="Arial"/>
          <w:sz w:val="24"/>
        </w:rPr>
        <w:t xml:space="preserve"> Coördinatie Mike Van Hamel van de Sportantenne.</w:t>
      </w:r>
    </w:p>
    <w:p w14:paraId="72553430" w14:textId="0E1B429E" w:rsidR="008E2028" w:rsidRDefault="00895350" w:rsidP="008E2028">
      <w:pPr>
        <w:pStyle w:val="Lijstalinea"/>
        <w:numPr>
          <w:ilvl w:val="0"/>
          <w:numId w:val="8"/>
        </w:numPr>
        <w:rPr>
          <w:rFonts w:ascii="Arial" w:hAnsi="Arial" w:cs="Arial"/>
          <w:sz w:val="24"/>
        </w:rPr>
      </w:pPr>
      <w:r>
        <w:rPr>
          <w:rFonts w:ascii="Arial" w:hAnsi="Arial" w:cs="Arial"/>
          <w:sz w:val="24"/>
        </w:rPr>
        <w:t>Halloween survival run op 29 oktober 2022 voor scholieren en op 30 oktober 2022 voor het brede publiek</w:t>
      </w:r>
      <w:r w:rsidR="008E2028">
        <w:rPr>
          <w:rFonts w:ascii="Arial" w:hAnsi="Arial" w:cs="Arial"/>
          <w:sz w:val="24"/>
        </w:rPr>
        <w:t>.</w:t>
      </w:r>
    </w:p>
    <w:p w14:paraId="65B93B01" w14:textId="2905348B" w:rsidR="008E2028" w:rsidRDefault="00895350" w:rsidP="008E2028">
      <w:pPr>
        <w:pStyle w:val="Lijstalinea"/>
        <w:numPr>
          <w:ilvl w:val="0"/>
          <w:numId w:val="8"/>
        </w:numPr>
        <w:rPr>
          <w:rFonts w:ascii="Arial" w:hAnsi="Arial" w:cs="Arial"/>
          <w:sz w:val="24"/>
        </w:rPr>
      </w:pPr>
      <w:r>
        <w:rPr>
          <w:rFonts w:ascii="Arial" w:hAnsi="Arial" w:cs="Arial"/>
          <w:sz w:val="24"/>
        </w:rPr>
        <w:t xml:space="preserve">Schaal Sels – evaluatie en punten voor verbetering – VIP dorp ruimte te klein Gaston </w:t>
      </w:r>
      <w:proofErr w:type="spellStart"/>
      <w:r>
        <w:rPr>
          <w:rFonts w:ascii="Arial" w:hAnsi="Arial" w:cs="Arial"/>
          <w:sz w:val="24"/>
        </w:rPr>
        <w:t>Bergmansdreef</w:t>
      </w:r>
      <w:proofErr w:type="spellEnd"/>
      <w:r>
        <w:rPr>
          <w:rFonts w:ascii="Arial" w:hAnsi="Arial" w:cs="Arial"/>
          <w:sz w:val="24"/>
        </w:rPr>
        <w:t xml:space="preserve"> wél speelplaats Sint-</w:t>
      </w:r>
      <w:proofErr w:type="spellStart"/>
      <w:r>
        <w:rPr>
          <w:rFonts w:ascii="Arial" w:hAnsi="Arial" w:cs="Arial"/>
          <w:sz w:val="24"/>
        </w:rPr>
        <w:t>Eduardus</w:t>
      </w:r>
      <w:proofErr w:type="spellEnd"/>
      <w:r>
        <w:rPr>
          <w:rFonts w:ascii="Arial" w:hAnsi="Arial" w:cs="Arial"/>
          <w:sz w:val="24"/>
        </w:rPr>
        <w:t>– gevaarlijke aankomst door afrastering tramhalte</w:t>
      </w:r>
      <w:r w:rsidR="008E2028">
        <w:rPr>
          <w:rFonts w:ascii="Arial" w:hAnsi="Arial" w:cs="Arial"/>
          <w:sz w:val="24"/>
        </w:rPr>
        <w:t>.</w:t>
      </w:r>
    </w:p>
    <w:p w14:paraId="47BD71BE" w14:textId="49949407" w:rsidR="00895350" w:rsidRDefault="00895350" w:rsidP="008E2028">
      <w:pPr>
        <w:pStyle w:val="Lijstalinea"/>
        <w:numPr>
          <w:ilvl w:val="0"/>
          <w:numId w:val="8"/>
        </w:numPr>
        <w:rPr>
          <w:rFonts w:ascii="Arial" w:hAnsi="Arial" w:cs="Arial"/>
          <w:sz w:val="24"/>
        </w:rPr>
      </w:pPr>
      <w:r>
        <w:rPr>
          <w:rFonts w:ascii="Arial" w:hAnsi="Arial" w:cs="Arial"/>
          <w:sz w:val="24"/>
        </w:rPr>
        <w:t>Merksem voert goed financieel beheer in verband met de kosten. Die stijgen door de inflatie met 10%. De inkomsten uit de stad zijn niet geïndexeerd, de uitgaven wél. Het is bij wet verboden om schulden op te bouwen. Veel districten zitten op hun tandvlees.</w:t>
      </w:r>
    </w:p>
    <w:p w14:paraId="259F0C9F" w14:textId="77777777" w:rsidR="00756254" w:rsidRDefault="00895350" w:rsidP="008E2028">
      <w:pPr>
        <w:pStyle w:val="Lijstalinea"/>
        <w:numPr>
          <w:ilvl w:val="0"/>
          <w:numId w:val="8"/>
        </w:numPr>
        <w:rPr>
          <w:rFonts w:ascii="Arial" w:hAnsi="Arial" w:cs="Arial"/>
          <w:sz w:val="24"/>
        </w:rPr>
      </w:pPr>
      <w:r>
        <w:rPr>
          <w:rFonts w:ascii="Arial" w:hAnsi="Arial" w:cs="Arial"/>
          <w:sz w:val="24"/>
        </w:rPr>
        <w:lastRenderedPageBreak/>
        <w:t xml:space="preserve">Onduidelijke situatie fietspaden aan Laaglandlaan – </w:t>
      </w:r>
      <w:proofErr w:type="spellStart"/>
      <w:r>
        <w:rPr>
          <w:rFonts w:ascii="Arial" w:hAnsi="Arial" w:cs="Arial"/>
          <w:sz w:val="24"/>
        </w:rPr>
        <w:t>Kwadeveldenstraat</w:t>
      </w:r>
      <w:proofErr w:type="spellEnd"/>
      <w:r w:rsidR="00756254">
        <w:rPr>
          <w:rFonts w:ascii="Arial" w:hAnsi="Arial" w:cs="Arial"/>
          <w:sz w:val="24"/>
        </w:rPr>
        <w:t>. Geen oversteek voorzien. (Reactie MAS: Foto’s genomen en doorgestuurd. Geen respons. Hoe moet dit aangekaart worden? Plus nog andere verkeerssituaties)</w:t>
      </w:r>
    </w:p>
    <w:p w14:paraId="6474827A" w14:textId="77777777" w:rsidR="0037384D" w:rsidRDefault="00756254" w:rsidP="00FB768E">
      <w:pPr>
        <w:pStyle w:val="Lijstalinea"/>
        <w:numPr>
          <w:ilvl w:val="0"/>
          <w:numId w:val="8"/>
        </w:numPr>
        <w:rPr>
          <w:rFonts w:ascii="Arial" w:hAnsi="Arial" w:cs="Arial"/>
          <w:sz w:val="24"/>
        </w:rPr>
      </w:pPr>
      <w:r w:rsidRPr="0037384D">
        <w:rPr>
          <w:rFonts w:ascii="Arial" w:hAnsi="Arial" w:cs="Arial"/>
          <w:sz w:val="24"/>
        </w:rPr>
        <w:t>Verluchting en verlichting in Dienstencentra.</w:t>
      </w:r>
    </w:p>
    <w:p w14:paraId="4EC85331" w14:textId="77777777" w:rsidR="0037384D" w:rsidRDefault="0037384D" w:rsidP="0037384D">
      <w:pPr>
        <w:rPr>
          <w:rFonts w:ascii="Arial" w:hAnsi="Arial" w:cs="Arial"/>
          <w:sz w:val="24"/>
        </w:rPr>
      </w:pPr>
    </w:p>
    <w:p w14:paraId="664E3CF2" w14:textId="64BE6825" w:rsidR="000D49B4" w:rsidRPr="0037384D" w:rsidRDefault="0046380C" w:rsidP="0037384D">
      <w:pPr>
        <w:rPr>
          <w:rFonts w:ascii="Arial" w:hAnsi="Arial" w:cs="Arial"/>
          <w:sz w:val="24"/>
        </w:rPr>
      </w:pPr>
      <w:r w:rsidRPr="0037384D">
        <w:rPr>
          <w:rFonts w:ascii="Arial" w:hAnsi="Arial" w:cs="Arial"/>
          <w:sz w:val="24"/>
        </w:rPr>
        <w:t xml:space="preserve">De </w:t>
      </w:r>
      <w:r w:rsidR="003463B7" w:rsidRPr="0037384D">
        <w:rPr>
          <w:rFonts w:ascii="Arial" w:hAnsi="Arial" w:cs="Arial"/>
          <w:sz w:val="24"/>
        </w:rPr>
        <w:t>d</w:t>
      </w:r>
      <w:r w:rsidR="00205466" w:rsidRPr="0037384D">
        <w:rPr>
          <w:rFonts w:ascii="Arial" w:hAnsi="Arial" w:cs="Arial"/>
          <w:sz w:val="24"/>
        </w:rPr>
        <w:t>istrictsschepen</w:t>
      </w:r>
      <w:r w:rsidR="004E71C6" w:rsidRPr="0037384D">
        <w:rPr>
          <w:rFonts w:ascii="Arial" w:hAnsi="Arial" w:cs="Arial"/>
          <w:sz w:val="24"/>
        </w:rPr>
        <w:t xml:space="preserve"> verlaat</w:t>
      </w:r>
      <w:r w:rsidR="001C5310" w:rsidRPr="0037384D">
        <w:rPr>
          <w:rFonts w:ascii="Arial" w:hAnsi="Arial" w:cs="Arial"/>
          <w:sz w:val="24"/>
        </w:rPr>
        <w:t xml:space="preserve"> de vergadering om te kunnen deelnemen aan een zitting van het districtscollege.</w:t>
      </w:r>
    </w:p>
    <w:p w14:paraId="6284FBCF" w14:textId="77777777" w:rsidR="000D49B4" w:rsidRDefault="000D49B4" w:rsidP="000D49B4">
      <w:pPr>
        <w:rPr>
          <w:rFonts w:ascii="Arial" w:hAnsi="Arial" w:cs="Arial"/>
          <w:sz w:val="24"/>
        </w:rPr>
      </w:pPr>
    </w:p>
    <w:p w14:paraId="22BD239F" w14:textId="40572EEA" w:rsidR="000D49B4" w:rsidRPr="00D62F54" w:rsidRDefault="000D49B4" w:rsidP="000D49B4">
      <w:pPr>
        <w:rPr>
          <w:rFonts w:ascii="Arial" w:hAnsi="Arial" w:cs="Arial"/>
          <w:b/>
          <w:sz w:val="24"/>
          <w:u w:val="single"/>
        </w:rPr>
      </w:pPr>
      <w:r w:rsidRPr="00D62F54">
        <w:rPr>
          <w:rFonts w:ascii="Arial" w:hAnsi="Arial" w:cs="Arial"/>
          <w:b/>
          <w:sz w:val="24"/>
          <w:u w:val="single"/>
        </w:rPr>
        <w:t>Seniorenconsulent</w:t>
      </w:r>
      <w:r w:rsidR="00756254">
        <w:rPr>
          <w:rFonts w:ascii="Arial" w:hAnsi="Arial" w:cs="Arial"/>
          <w:b/>
          <w:sz w:val="24"/>
          <w:u w:val="single"/>
        </w:rPr>
        <w:t xml:space="preserve"> (verontschuldigd)</w:t>
      </w:r>
    </w:p>
    <w:p w14:paraId="2E256805" w14:textId="3C287207" w:rsidR="00C24E5D" w:rsidRPr="008F75DF" w:rsidRDefault="00756254" w:rsidP="00C24E5D">
      <w:pPr>
        <w:pStyle w:val="Lijstalinea"/>
        <w:numPr>
          <w:ilvl w:val="0"/>
          <w:numId w:val="42"/>
        </w:numPr>
        <w:rPr>
          <w:rFonts w:ascii="Arial" w:hAnsi="Arial" w:cs="Arial"/>
          <w:sz w:val="16"/>
          <w:szCs w:val="16"/>
          <w:u w:val="single"/>
        </w:rPr>
      </w:pPr>
      <w:r>
        <w:rPr>
          <w:rFonts w:ascii="Arial" w:hAnsi="Arial" w:cs="Arial"/>
          <w:sz w:val="24"/>
        </w:rPr>
        <w:t>D</w:t>
      </w:r>
      <w:r w:rsidR="00C24E5D">
        <w:rPr>
          <w:rFonts w:ascii="Arial" w:hAnsi="Arial" w:cs="Arial"/>
          <w:sz w:val="24"/>
        </w:rPr>
        <w:t xml:space="preserve">e voorbereiding van de seniorenweek ‘In </w:t>
      </w:r>
      <w:proofErr w:type="spellStart"/>
      <w:r w:rsidR="00C24E5D">
        <w:rPr>
          <w:rFonts w:ascii="Arial" w:hAnsi="Arial" w:cs="Arial"/>
          <w:sz w:val="24"/>
        </w:rPr>
        <w:t>Petto</w:t>
      </w:r>
      <w:proofErr w:type="spellEnd"/>
      <w:r w:rsidR="00C24E5D">
        <w:rPr>
          <w:rFonts w:ascii="Arial" w:hAnsi="Arial" w:cs="Arial"/>
          <w:sz w:val="24"/>
        </w:rPr>
        <w:t xml:space="preserve">’ </w:t>
      </w:r>
      <w:r>
        <w:rPr>
          <w:rFonts w:ascii="Arial" w:hAnsi="Arial" w:cs="Arial"/>
          <w:sz w:val="24"/>
        </w:rPr>
        <w:t xml:space="preserve">is gestart </w:t>
      </w:r>
      <w:r w:rsidR="00C24E5D">
        <w:rPr>
          <w:rFonts w:ascii="Arial" w:hAnsi="Arial" w:cs="Arial"/>
          <w:sz w:val="24"/>
        </w:rPr>
        <w:t>(van 21 tot 27/11/2022)</w:t>
      </w:r>
      <w:r>
        <w:rPr>
          <w:rFonts w:ascii="Arial" w:hAnsi="Arial" w:cs="Arial"/>
          <w:sz w:val="24"/>
        </w:rPr>
        <w:t>. Folders worden samen met leden van MAS verdeeld op diverse locaties en bij verenigingen en DC.</w:t>
      </w:r>
    </w:p>
    <w:p w14:paraId="426AB186" w14:textId="65F52446" w:rsidR="008F75DF" w:rsidRPr="00756254" w:rsidRDefault="008F75DF" w:rsidP="00C24E5D">
      <w:pPr>
        <w:pStyle w:val="Lijstalinea"/>
        <w:numPr>
          <w:ilvl w:val="0"/>
          <w:numId w:val="42"/>
        </w:numPr>
        <w:rPr>
          <w:rFonts w:ascii="Arial" w:hAnsi="Arial" w:cs="Arial"/>
          <w:sz w:val="16"/>
          <w:szCs w:val="16"/>
          <w:u w:val="single"/>
        </w:rPr>
      </w:pPr>
      <w:r>
        <w:rPr>
          <w:rFonts w:ascii="Arial" w:hAnsi="Arial" w:cs="Arial"/>
          <w:sz w:val="24"/>
        </w:rPr>
        <w:t>20 oktober 2022 Zorgzaam Merksem in Tutti</w:t>
      </w:r>
    </w:p>
    <w:p w14:paraId="76AB5314" w14:textId="77777777" w:rsidR="00756254" w:rsidRPr="00C24E5D" w:rsidRDefault="00756254" w:rsidP="00756254">
      <w:pPr>
        <w:pStyle w:val="Lijstalinea"/>
        <w:ind w:left="360"/>
        <w:rPr>
          <w:rFonts w:ascii="Arial" w:hAnsi="Arial" w:cs="Arial"/>
          <w:sz w:val="16"/>
          <w:szCs w:val="16"/>
          <w:u w:val="single"/>
        </w:rPr>
      </w:pPr>
    </w:p>
    <w:p w14:paraId="6F443452" w14:textId="3FDE2046" w:rsidR="000D49B4" w:rsidRDefault="00F26891" w:rsidP="00C829A2">
      <w:pPr>
        <w:rPr>
          <w:rFonts w:ascii="Arial" w:hAnsi="Arial" w:cs="Arial"/>
          <w:szCs w:val="22"/>
        </w:rPr>
      </w:pPr>
      <w:r>
        <w:rPr>
          <w:rFonts w:ascii="Arial" w:hAnsi="Arial" w:cs="Arial"/>
          <w:b/>
          <w:sz w:val="24"/>
          <w:u w:val="single"/>
        </w:rPr>
        <w:t>RPO</w:t>
      </w:r>
      <w:r w:rsidR="00C829A2">
        <w:rPr>
          <w:rFonts w:ascii="Arial" w:hAnsi="Arial" w:cs="Arial"/>
          <w:sz w:val="24"/>
        </w:rPr>
        <w:t xml:space="preserve"> </w:t>
      </w:r>
      <w:r w:rsidR="00D62F54">
        <w:rPr>
          <w:rFonts w:ascii="Arial" w:hAnsi="Arial" w:cs="Arial"/>
          <w:sz w:val="24"/>
        </w:rPr>
        <w:t xml:space="preserve"> </w:t>
      </w:r>
      <w:r w:rsidR="00C829A2">
        <w:rPr>
          <w:rFonts w:ascii="Arial" w:hAnsi="Arial" w:cs="Arial"/>
          <w:sz w:val="24"/>
        </w:rPr>
        <w:t>(</w:t>
      </w:r>
      <w:r w:rsidR="0004413B">
        <w:rPr>
          <w:rFonts w:ascii="Arial" w:hAnsi="Arial" w:cs="Arial"/>
          <w:sz w:val="24"/>
        </w:rPr>
        <w:t>Regionaal Platform Ouderenbeleidsparticipatie</w:t>
      </w:r>
      <w:r w:rsidR="00C829A2">
        <w:rPr>
          <w:rFonts w:ascii="Arial" w:hAnsi="Arial" w:cs="Arial"/>
          <w:szCs w:val="22"/>
        </w:rPr>
        <w:t>)</w:t>
      </w:r>
    </w:p>
    <w:p w14:paraId="47890102" w14:textId="145487CB" w:rsidR="0004413B" w:rsidRPr="0022679E" w:rsidRDefault="0004413B" w:rsidP="00C829A2">
      <w:pPr>
        <w:rPr>
          <w:rFonts w:ascii="Arial" w:hAnsi="Arial" w:cs="Arial"/>
          <w:szCs w:val="22"/>
        </w:rPr>
      </w:pPr>
      <w:r w:rsidRPr="0022679E">
        <w:rPr>
          <w:rFonts w:ascii="Arial" w:hAnsi="Arial" w:cs="Arial"/>
          <w:szCs w:val="22"/>
        </w:rPr>
        <w:t>Marc Van Boxelaer</w:t>
      </w:r>
      <w:r w:rsidR="0095412C">
        <w:rPr>
          <w:rFonts w:ascii="Arial" w:hAnsi="Arial" w:cs="Arial"/>
          <w:szCs w:val="22"/>
        </w:rPr>
        <w:t xml:space="preserve"> (verslag vergadering 19 09 2022) </w:t>
      </w:r>
    </w:p>
    <w:p w14:paraId="17734307" w14:textId="34CB5220" w:rsidR="006A633C" w:rsidRDefault="008F75DF" w:rsidP="006A633C">
      <w:pPr>
        <w:pStyle w:val="Lijstalinea"/>
        <w:numPr>
          <w:ilvl w:val="0"/>
          <w:numId w:val="6"/>
        </w:numPr>
        <w:shd w:val="clear" w:color="auto" w:fill="FFFFFF" w:themeFill="background1"/>
        <w:rPr>
          <w:rFonts w:ascii="Arial" w:hAnsi="Arial" w:cs="Arial"/>
          <w:sz w:val="24"/>
        </w:rPr>
      </w:pPr>
      <w:r>
        <w:rPr>
          <w:rFonts w:ascii="Arial" w:hAnsi="Arial" w:cs="Arial"/>
          <w:sz w:val="24"/>
        </w:rPr>
        <w:t>Vele nieuwe mensen (Hoboken, Borsbeek)</w:t>
      </w:r>
    </w:p>
    <w:p w14:paraId="072E37DB" w14:textId="09EA2DE6" w:rsidR="0004413B" w:rsidRDefault="008F75DF" w:rsidP="006A633C">
      <w:pPr>
        <w:pStyle w:val="Lijstalinea"/>
        <w:numPr>
          <w:ilvl w:val="0"/>
          <w:numId w:val="6"/>
        </w:numPr>
        <w:shd w:val="clear" w:color="auto" w:fill="FFFFFF" w:themeFill="background1"/>
        <w:rPr>
          <w:rFonts w:ascii="Arial" w:hAnsi="Arial" w:cs="Arial"/>
          <w:sz w:val="24"/>
        </w:rPr>
      </w:pPr>
      <w:r>
        <w:rPr>
          <w:rFonts w:ascii="Arial" w:hAnsi="Arial" w:cs="Arial"/>
          <w:sz w:val="24"/>
        </w:rPr>
        <w:t>Vergaderplaats beschikbaar (Den Bell of alternerend ieder District)</w:t>
      </w:r>
    </w:p>
    <w:p w14:paraId="136CCE2E" w14:textId="12C650CC" w:rsidR="008F75DF" w:rsidRDefault="008F75DF" w:rsidP="006A633C">
      <w:pPr>
        <w:pStyle w:val="Lijstalinea"/>
        <w:numPr>
          <w:ilvl w:val="0"/>
          <w:numId w:val="6"/>
        </w:numPr>
        <w:shd w:val="clear" w:color="auto" w:fill="FFFFFF" w:themeFill="background1"/>
        <w:rPr>
          <w:rFonts w:ascii="Arial" w:hAnsi="Arial" w:cs="Arial"/>
          <w:sz w:val="24"/>
        </w:rPr>
      </w:pPr>
      <w:r>
        <w:rPr>
          <w:rFonts w:ascii="Arial" w:hAnsi="Arial" w:cs="Arial"/>
          <w:sz w:val="24"/>
        </w:rPr>
        <w:t xml:space="preserve">Werking en vergelijking onder de verschillende districten. </w:t>
      </w:r>
    </w:p>
    <w:p w14:paraId="3B28E264" w14:textId="033B223D" w:rsidR="008F75DF" w:rsidRDefault="008F75DF" w:rsidP="006A633C">
      <w:pPr>
        <w:pStyle w:val="Lijstalinea"/>
        <w:numPr>
          <w:ilvl w:val="0"/>
          <w:numId w:val="6"/>
        </w:numPr>
        <w:shd w:val="clear" w:color="auto" w:fill="FFFFFF" w:themeFill="background1"/>
        <w:rPr>
          <w:rFonts w:ascii="Arial" w:hAnsi="Arial" w:cs="Arial"/>
          <w:sz w:val="24"/>
        </w:rPr>
      </w:pPr>
      <w:r>
        <w:rPr>
          <w:rFonts w:ascii="Arial" w:hAnsi="Arial" w:cs="Arial"/>
          <w:sz w:val="24"/>
        </w:rPr>
        <w:t xml:space="preserve">Vragenlijst over werking loketten </w:t>
      </w:r>
      <w:r w:rsidR="0037384D">
        <w:rPr>
          <w:rFonts w:ascii="Arial" w:hAnsi="Arial" w:cs="Arial"/>
          <w:sz w:val="24"/>
        </w:rPr>
        <w:t>-</w:t>
      </w:r>
      <w:r>
        <w:rPr>
          <w:rFonts w:ascii="Arial" w:hAnsi="Arial" w:cs="Arial"/>
          <w:sz w:val="24"/>
        </w:rPr>
        <w:t xml:space="preserve"> RPO</w:t>
      </w:r>
    </w:p>
    <w:p w14:paraId="7753CFF2" w14:textId="14B85E66" w:rsidR="008F75DF" w:rsidRDefault="008F75DF" w:rsidP="006A633C">
      <w:pPr>
        <w:pStyle w:val="Lijstalinea"/>
        <w:numPr>
          <w:ilvl w:val="0"/>
          <w:numId w:val="6"/>
        </w:numPr>
        <w:shd w:val="clear" w:color="auto" w:fill="FFFFFF" w:themeFill="background1"/>
        <w:rPr>
          <w:rFonts w:ascii="Arial" w:hAnsi="Arial" w:cs="Arial"/>
          <w:sz w:val="24"/>
        </w:rPr>
      </w:pPr>
      <w:r>
        <w:rPr>
          <w:rFonts w:ascii="Arial" w:hAnsi="Arial" w:cs="Arial"/>
          <w:sz w:val="24"/>
        </w:rPr>
        <w:t>Verschillende commissies (</w:t>
      </w:r>
      <w:r w:rsidR="0095412C">
        <w:rPr>
          <w:rFonts w:ascii="Arial" w:hAnsi="Arial" w:cs="Arial"/>
          <w:sz w:val="24"/>
        </w:rPr>
        <w:t xml:space="preserve">communicatie </w:t>
      </w:r>
      <w:r w:rsidR="0037384D">
        <w:rPr>
          <w:rFonts w:ascii="Arial" w:hAnsi="Arial" w:cs="Arial"/>
          <w:sz w:val="24"/>
        </w:rPr>
        <w:t>-</w:t>
      </w:r>
      <w:r w:rsidR="0095412C">
        <w:rPr>
          <w:rFonts w:ascii="Arial" w:hAnsi="Arial" w:cs="Arial"/>
          <w:sz w:val="24"/>
        </w:rPr>
        <w:t xml:space="preserve"> mobiliteit </w:t>
      </w:r>
      <w:r w:rsidR="0037384D">
        <w:rPr>
          <w:rFonts w:ascii="Arial" w:hAnsi="Arial" w:cs="Arial"/>
          <w:sz w:val="24"/>
        </w:rPr>
        <w:t>– wonen -</w:t>
      </w:r>
      <w:r w:rsidR="0095412C">
        <w:rPr>
          <w:rFonts w:ascii="Arial" w:hAnsi="Arial" w:cs="Arial"/>
          <w:sz w:val="24"/>
        </w:rPr>
        <w:t xml:space="preserve"> cultuur). Bevraging in elk district moet uitmonden in globaal advies van de RPO Antwerpen Stad</w:t>
      </w:r>
    </w:p>
    <w:p w14:paraId="33342045" w14:textId="77EF780A" w:rsidR="008F75DF" w:rsidRDefault="008F75DF" w:rsidP="006A633C">
      <w:pPr>
        <w:pStyle w:val="Lijstalinea"/>
        <w:numPr>
          <w:ilvl w:val="0"/>
          <w:numId w:val="6"/>
        </w:numPr>
        <w:shd w:val="clear" w:color="auto" w:fill="FFFFFF" w:themeFill="background1"/>
        <w:rPr>
          <w:rFonts w:ascii="Arial" w:hAnsi="Arial" w:cs="Arial"/>
          <w:sz w:val="24"/>
        </w:rPr>
      </w:pPr>
      <w:r>
        <w:rPr>
          <w:rFonts w:ascii="Arial" w:hAnsi="Arial" w:cs="Arial"/>
          <w:sz w:val="24"/>
        </w:rPr>
        <w:t xml:space="preserve">Sjabloon memorandum </w:t>
      </w:r>
      <w:r w:rsidR="0095412C">
        <w:rPr>
          <w:rFonts w:ascii="Arial" w:hAnsi="Arial" w:cs="Arial"/>
          <w:sz w:val="24"/>
        </w:rPr>
        <w:t xml:space="preserve">6-stappenplan </w:t>
      </w:r>
      <w:r>
        <w:rPr>
          <w:rFonts w:ascii="Arial" w:hAnsi="Arial" w:cs="Arial"/>
          <w:sz w:val="24"/>
        </w:rPr>
        <w:t>(VLORA) en check vorig memorandum wat er uitgewerkt werd</w:t>
      </w:r>
    </w:p>
    <w:p w14:paraId="027F6CBB" w14:textId="2FA4BE4B" w:rsidR="0004413B" w:rsidRDefault="008F75DF" w:rsidP="006A633C">
      <w:pPr>
        <w:pStyle w:val="Lijstalinea"/>
        <w:numPr>
          <w:ilvl w:val="0"/>
          <w:numId w:val="6"/>
        </w:numPr>
        <w:shd w:val="clear" w:color="auto" w:fill="FFFFFF" w:themeFill="background1"/>
        <w:rPr>
          <w:rFonts w:ascii="Arial" w:hAnsi="Arial" w:cs="Arial"/>
          <w:sz w:val="24"/>
        </w:rPr>
      </w:pPr>
      <w:r>
        <w:rPr>
          <w:rFonts w:ascii="Arial" w:hAnsi="Arial" w:cs="Arial"/>
          <w:sz w:val="24"/>
        </w:rPr>
        <w:t>Digitalisering : 48% van de bevolking is niet mee</w:t>
      </w:r>
      <w:r w:rsidR="0095412C">
        <w:rPr>
          <w:rFonts w:ascii="Arial" w:hAnsi="Arial" w:cs="Arial"/>
          <w:sz w:val="24"/>
        </w:rPr>
        <w:t xml:space="preserve"> (studie Koning Boudewijnstichting)</w:t>
      </w:r>
      <w:r>
        <w:rPr>
          <w:rFonts w:ascii="Arial" w:hAnsi="Arial" w:cs="Arial"/>
          <w:sz w:val="24"/>
        </w:rPr>
        <w:t>.</w:t>
      </w:r>
    </w:p>
    <w:p w14:paraId="5E25021C" w14:textId="35D6B882" w:rsidR="0095412C" w:rsidRDefault="0095412C" w:rsidP="006A633C">
      <w:pPr>
        <w:pStyle w:val="Lijstalinea"/>
        <w:numPr>
          <w:ilvl w:val="0"/>
          <w:numId w:val="6"/>
        </w:numPr>
        <w:shd w:val="clear" w:color="auto" w:fill="FFFFFF" w:themeFill="background1"/>
        <w:rPr>
          <w:rFonts w:ascii="Arial" w:hAnsi="Arial" w:cs="Arial"/>
          <w:sz w:val="24"/>
        </w:rPr>
      </w:pPr>
      <w:r>
        <w:rPr>
          <w:rFonts w:ascii="Arial" w:hAnsi="Arial" w:cs="Arial"/>
          <w:sz w:val="24"/>
        </w:rPr>
        <w:t>Volgende vergadering: 14 11 2022</w:t>
      </w:r>
    </w:p>
    <w:p w14:paraId="7874EFA4" w14:textId="77777777" w:rsidR="0004413B" w:rsidRPr="0004413B" w:rsidRDefault="0004413B" w:rsidP="0004413B">
      <w:pPr>
        <w:shd w:val="clear" w:color="auto" w:fill="FFFFFF" w:themeFill="background1"/>
        <w:rPr>
          <w:rFonts w:ascii="Arial" w:hAnsi="Arial" w:cs="Arial"/>
          <w:sz w:val="24"/>
        </w:rPr>
      </w:pPr>
    </w:p>
    <w:p w14:paraId="59D3C1CB" w14:textId="153E8259" w:rsidR="00F26891" w:rsidRPr="0046380C" w:rsidRDefault="0046380C" w:rsidP="0046380C">
      <w:pPr>
        <w:shd w:val="clear" w:color="auto" w:fill="B8CCE4" w:themeFill="accent1" w:themeFillTint="66"/>
        <w:rPr>
          <w:rFonts w:ascii="Arial" w:hAnsi="Arial" w:cs="Arial"/>
          <w:b/>
          <w:sz w:val="28"/>
          <w:szCs w:val="28"/>
        </w:rPr>
      </w:pPr>
      <w:r>
        <w:rPr>
          <w:rFonts w:ascii="Arial" w:hAnsi="Arial" w:cs="Arial"/>
          <w:b/>
          <w:sz w:val="28"/>
          <w:szCs w:val="28"/>
        </w:rPr>
        <w:t xml:space="preserve">3. </w:t>
      </w:r>
      <w:r w:rsidR="00D24B99" w:rsidRPr="0046380C">
        <w:rPr>
          <w:rFonts w:ascii="Arial" w:hAnsi="Arial" w:cs="Arial"/>
          <w:b/>
          <w:sz w:val="28"/>
          <w:szCs w:val="28"/>
        </w:rPr>
        <w:t>Nieuws partner</w:t>
      </w:r>
      <w:r w:rsidR="00743318" w:rsidRPr="0046380C">
        <w:rPr>
          <w:rFonts w:ascii="Arial" w:hAnsi="Arial" w:cs="Arial"/>
          <w:b/>
          <w:sz w:val="28"/>
          <w:szCs w:val="28"/>
        </w:rPr>
        <w:t>s</w:t>
      </w:r>
      <w:r w:rsidR="00D24B99" w:rsidRPr="0046380C">
        <w:rPr>
          <w:rFonts w:ascii="Arial" w:hAnsi="Arial" w:cs="Arial"/>
          <w:b/>
          <w:sz w:val="28"/>
          <w:szCs w:val="28"/>
        </w:rPr>
        <w:t xml:space="preserve"> </w:t>
      </w:r>
      <w:r w:rsidR="00DE0F42" w:rsidRPr="0046380C">
        <w:rPr>
          <w:rFonts w:ascii="Arial" w:hAnsi="Arial" w:cs="Arial"/>
          <w:b/>
          <w:sz w:val="28"/>
          <w:szCs w:val="28"/>
        </w:rPr>
        <w:t xml:space="preserve">( Schouwburg Noord, </w:t>
      </w:r>
      <w:r w:rsidR="00D24B99" w:rsidRPr="0046380C">
        <w:rPr>
          <w:rFonts w:ascii="Arial" w:hAnsi="Arial" w:cs="Arial"/>
          <w:b/>
          <w:sz w:val="28"/>
          <w:szCs w:val="28"/>
        </w:rPr>
        <w:t>Zorgbedrijf Antwerpen</w:t>
      </w:r>
      <w:r w:rsidR="00DE0F42" w:rsidRPr="0046380C">
        <w:rPr>
          <w:rFonts w:ascii="Arial" w:hAnsi="Arial" w:cs="Arial"/>
          <w:b/>
          <w:sz w:val="28"/>
          <w:szCs w:val="28"/>
        </w:rPr>
        <w:t>)</w:t>
      </w:r>
    </w:p>
    <w:p w14:paraId="2BBE5C5E" w14:textId="77777777" w:rsidR="00F26891" w:rsidRPr="000A6A90" w:rsidRDefault="00F26891" w:rsidP="00F26891">
      <w:pPr>
        <w:pStyle w:val="Lijstalinea"/>
        <w:shd w:val="clear" w:color="auto" w:fill="FFFFFF" w:themeFill="background1"/>
        <w:ind w:left="360"/>
        <w:rPr>
          <w:rFonts w:ascii="Arial" w:hAnsi="Arial" w:cs="Arial"/>
          <w:sz w:val="16"/>
          <w:szCs w:val="16"/>
        </w:rPr>
      </w:pPr>
    </w:p>
    <w:p w14:paraId="02B3FDC4" w14:textId="696E4FB9" w:rsidR="00DE0F42" w:rsidRDefault="00DE0F42" w:rsidP="00DE0F42">
      <w:pPr>
        <w:rPr>
          <w:rFonts w:ascii="Arial" w:hAnsi="Arial" w:cs="Arial"/>
          <w:sz w:val="24"/>
          <w:u w:val="single"/>
        </w:rPr>
      </w:pPr>
      <w:r>
        <w:rPr>
          <w:rFonts w:ascii="Arial" w:hAnsi="Arial" w:cs="Arial"/>
          <w:sz w:val="24"/>
          <w:u w:val="single"/>
        </w:rPr>
        <w:t>Schouwburg Noord</w:t>
      </w:r>
    </w:p>
    <w:p w14:paraId="5EB3F4ED" w14:textId="34A5C2C4" w:rsidR="00DE0F42" w:rsidRDefault="00DE0F42" w:rsidP="00DE0F42">
      <w:pPr>
        <w:pStyle w:val="Lijstalinea"/>
        <w:numPr>
          <w:ilvl w:val="0"/>
          <w:numId w:val="40"/>
        </w:numPr>
        <w:rPr>
          <w:rFonts w:ascii="Arial" w:hAnsi="Arial" w:cs="Arial"/>
          <w:sz w:val="24"/>
        </w:rPr>
      </w:pPr>
      <w:r w:rsidRPr="00DE0F42">
        <w:rPr>
          <w:rFonts w:ascii="Arial" w:hAnsi="Arial" w:cs="Arial"/>
          <w:sz w:val="24"/>
        </w:rPr>
        <w:t xml:space="preserve">Chris Meizler </w:t>
      </w:r>
      <w:r w:rsidR="00190FE3">
        <w:rPr>
          <w:rFonts w:ascii="Arial" w:hAnsi="Arial" w:cs="Arial"/>
          <w:sz w:val="24"/>
        </w:rPr>
        <w:t>overloopt de programmatie, in het bijzonder de events voor de senioren</w:t>
      </w:r>
    </w:p>
    <w:p w14:paraId="48385871" w14:textId="14E0711C" w:rsidR="00190FE3" w:rsidRDefault="00190FE3" w:rsidP="00DE0F42">
      <w:pPr>
        <w:pStyle w:val="Lijstalinea"/>
        <w:numPr>
          <w:ilvl w:val="0"/>
          <w:numId w:val="40"/>
        </w:numPr>
        <w:rPr>
          <w:rFonts w:ascii="Arial" w:hAnsi="Arial" w:cs="Arial"/>
          <w:sz w:val="24"/>
        </w:rPr>
      </w:pPr>
      <w:r>
        <w:rPr>
          <w:rFonts w:ascii="Arial" w:hAnsi="Arial" w:cs="Arial"/>
          <w:sz w:val="24"/>
        </w:rPr>
        <w:t xml:space="preserve">Noord Feest – verschillende smaken – zoeken voor elk wat </w:t>
      </w:r>
      <w:proofErr w:type="spellStart"/>
      <w:r>
        <w:rPr>
          <w:rFonts w:ascii="Arial" w:hAnsi="Arial" w:cs="Arial"/>
          <w:sz w:val="24"/>
        </w:rPr>
        <w:t>wils</w:t>
      </w:r>
      <w:proofErr w:type="spellEnd"/>
      <w:r>
        <w:rPr>
          <w:rFonts w:ascii="Arial" w:hAnsi="Arial" w:cs="Arial"/>
          <w:sz w:val="24"/>
        </w:rPr>
        <w:t>?</w:t>
      </w:r>
    </w:p>
    <w:p w14:paraId="015FF9B2" w14:textId="43AA5A9B" w:rsidR="00190FE3" w:rsidRDefault="008E700C" w:rsidP="00DE0F42">
      <w:pPr>
        <w:pStyle w:val="Lijstalinea"/>
        <w:numPr>
          <w:ilvl w:val="0"/>
          <w:numId w:val="40"/>
        </w:numPr>
        <w:rPr>
          <w:rFonts w:ascii="Arial" w:hAnsi="Arial" w:cs="Arial"/>
          <w:sz w:val="24"/>
        </w:rPr>
      </w:pPr>
      <w:r>
        <w:rPr>
          <w:rFonts w:ascii="Arial" w:hAnsi="Arial" w:cs="Arial"/>
          <w:sz w:val="24"/>
        </w:rPr>
        <w:t xml:space="preserve">Toeschouwersaantal neemt af </w:t>
      </w:r>
      <w:r w:rsidR="00190FE3">
        <w:rPr>
          <w:rFonts w:ascii="Arial" w:hAnsi="Arial" w:cs="Arial"/>
          <w:sz w:val="24"/>
        </w:rPr>
        <w:t>ondanks mooie programmatie – Huidige omstandigheden en dure energie. Hoe deze periode overbruggen?</w:t>
      </w:r>
      <w:r>
        <w:rPr>
          <w:rFonts w:ascii="Arial" w:hAnsi="Arial" w:cs="Arial"/>
          <w:sz w:val="24"/>
        </w:rPr>
        <w:t xml:space="preserve"> Cultuur blijft belangrijk </w:t>
      </w:r>
    </w:p>
    <w:p w14:paraId="52818AF0" w14:textId="0097D087" w:rsidR="00190FE3" w:rsidRDefault="00190FE3" w:rsidP="00DE0F42">
      <w:pPr>
        <w:pStyle w:val="Lijstalinea"/>
        <w:numPr>
          <w:ilvl w:val="0"/>
          <w:numId w:val="40"/>
        </w:numPr>
        <w:rPr>
          <w:rFonts w:ascii="Arial" w:hAnsi="Arial" w:cs="Arial"/>
          <w:sz w:val="24"/>
        </w:rPr>
      </w:pPr>
      <w:r>
        <w:rPr>
          <w:rFonts w:ascii="Arial" w:hAnsi="Arial" w:cs="Arial"/>
          <w:sz w:val="24"/>
        </w:rPr>
        <w:t>Afwegen om het seizoen te starten in oktober.</w:t>
      </w:r>
    </w:p>
    <w:p w14:paraId="5B278B08" w14:textId="359BE42D" w:rsidR="00190FE3" w:rsidRDefault="00190FE3" w:rsidP="00DE0F42">
      <w:pPr>
        <w:pStyle w:val="Lijstalinea"/>
        <w:numPr>
          <w:ilvl w:val="0"/>
          <w:numId w:val="40"/>
        </w:numPr>
        <w:rPr>
          <w:rFonts w:ascii="Arial" w:hAnsi="Arial" w:cs="Arial"/>
          <w:sz w:val="24"/>
        </w:rPr>
      </w:pPr>
      <w:r>
        <w:rPr>
          <w:rFonts w:ascii="Arial" w:hAnsi="Arial" w:cs="Arial"/>
          <w:sz w:val="24"/>
        </w:rPr>
        <w:t>Update over aantal verkochte kaarten</w:t>
      </w:r>
    </w:p>
    <w:p w14:paraId="019010AE" w14:textId="3F56CE1F" w:rsidR="00DE0F42" w:rsidRDefault="00DE0F42" w:rsidP="00DE0F42">
      <w:pPr>
        <w:rPr>
          <w:rFonts w:ascii="Arial" w:hAnsi="Arial" w:cs="Arial"/>
          <w:sz w:val="24"/>
        </w:rPr>
      </w:pPr>
    </w:p>
    <w:p w14:paraId="30F60A43" w14:textId="47F54EF6" w:rsidR="00DE0F42" w:rsidRPr="00DE0F42" w:rsidRDefault="00DE0F42" w:rsidP="00DE0F42">
      <w:pPr>
        <w:rPr>
          <w:rFonts w:ascii="Arial" w:hAnsi="Arial" w:cs="Arial"/>
          <w:sz w:val="24"/>
          <w:u w:val="single"/>
        </w:rPr>
      </w:pPr>
      <w:r>
        <w:rPr>
          <w:rFonts w:ascii="Arial" w:hAnsi="Arial" w:cs="Arial"/>
          <w:sz w:val="24"/>
          <w:u w:val="single"/>
        </w:rPr>
        <w:t>Zorgbedrijf Antwerpen</w:t>
      </w:r>
    </w:p>
    <w:p w14:paraId="538B39D0" w14:textId="797B31AB" w:rsidR="00427DD7" w:rsidRDefault="008E700C" w:rsidP="00427DD7">
      <w:pPr>
        <w:pStyle w:val="Lijstalinea"/>
        <w:numPr>
          <w:ilvl w:val="0"/>
          <w:numId w:val="40"/>
        </w:numPr>
        <w:rPr>
          <w:rFonts w:ascii="Arial" w:hAnsi="Arial" w:cs="Arial"/>
          <w:sz w:val="24"/>
        </w:rPr>
      </w:pPr>
      <w:r>
        <w:rPr>
          <w:rFonts w:ascii="Arial" w:hAnsi="Arial" w:cs="Arial"/>
          <w:sz w:val="24"/>
        </w:rPr>
        <w:t xml:space="preserve">Voetpad en fietspad in Zwaantjeslei (bespreken Fred en </w:t>
      </w:r>
      <w:proofErr w:type="spellStart"/>
      <w:r>
        <w:rPr>
          <w:rFonts w:ascii="Arial" w:hAnsi="Arial" w:cs="Arial"/>
          <w:sz w:val="24"/>
        </w:rPr>
        <w:t>Jasmina</w:t>
      </w:r>
      <w:proofErr w:type="spellEnd"/>
      <w:r>
        <w:rPr>
          <w:rFonts w:ascii="Arial" w:hAnsi="Arial" w:cs="Arial"/>
          <w:sz w:val="24"/>
        </w:rPr>
        <w:t xml:space="preserve"> – advies?)</w:t>
      </w:r>
      <w:r w:rsidR="00DE6427">
        <w:rPr>
          <w:rFonts w:ascii="Arial" w:hAnsi="Arial" w:cs="Arial"/>
          <w:sz w:val="24"/>
        </w:rPr>
        <w:t>. Meldingskaart. Alle  problemen opschrijven en doorgeven aan MAS</w:t>
      </w:r>
    </w:p>
    <w:p w14:paraId="3A8A0F54" w14:textId="50D78AC9" w:rsidR="005B2490" w:rsidRDefault="008E700C" w:rsidP="00427DD7">
      <w:pPr>
        <w:pStyle w:val="Lijstalinea"/>
        <w:numPr>
          <w:ilvl w:val="0"/>
          <w:numId w:val="40"/>
        </w:numPr>
        <w:rPr>
          <w:rFonts w:ascii="Arial" w:hAnsi="Arial" w:cs="Arial"/>
          <w:sz w:val="24"/>
        </w:rPr>
      </w:pPr>
      <w:r>
        <w:rPr>
          <w:rFonts w:ascii="Arial" w:hAnsi="Arial" w:cs="Arial"/>
          <w:sz w:val="24"/>
        </w:rPr>
        <w:t>C</w:t>
      </w:r>
      <w:r w:rsidR="005B2490">
        <w:rPr>
          <w:rFonts w:ascii="Arial" w:hAnsi="Arial" w:cs="Arial"/>
          <w:sz w:val="24"/>
        </w:rPr>
        <w:t>entrumra</w:t>
      </w:r>
      <w:r>
        <w:rPr>
          <w:rFonts w:ascii="Arial" w:hAnsi="Arial" w:cs="Arial"/>
          <w:sz w:val="24"/>
        </w:rPr>
        <w:t>den</w:t>
      </w:r>
      <w:r w:rsidR="005B2490">
        <w:rPr>
          <w:rFonts w:ascii="Arial" w:hAnsi="Arial" w:cs="Arial"/>
          <w:sz w:val="24"/>
        </w:rPr>
        <w:t xml:space="preserve"> terug opgestart.</w:t>
      </w:r>
      <w:r>
        <w:rPr>
          <w:rFonts w:ascii="Arial" w:hAnsi="Arial" w:cs="Arial"/>
          <w:sz w:val="24"/>
        </w:rPr>
        <w:t xml:space="preserve"> (o.a. Zeelbaan Chris en Marc)</w:t>
      </w:r>
    </w:p>
    <w:p w14:paraId="1F02730F" w14:textId="5753FE82" w:rsidR="00D87303" w:rsidRDefault="008E700C" w:rsidP="00D87303">
      <w:pPr>
        <w:pStyle w:val="Lijstalinea"/>
        <w:numPr>
          <w:ilvl w:val="0"/>
          <w:numId w:val="40"/>
        </w:numPr>
        <w:rPr>
          <w:rFonts w:ascii="Arial" w:hAnsi="Arial" w:cs="Arial"/>
          <w:sz w:val="24"/>
        </w:rPr>
      </w:pPr>
      <w:r>
        <w:rPr>
          <w:rFonts w:ascii="Arial" w:hAnsi="Arial" w:cs="Arial"/>
          <w:sz w:val="24"/>
        </w:rPr>
        <w:t>Vraag om info over Dienstencentra te bezorgen aan Okra – zie ook 2-maandelijks boekje te verkrijgen in DC</w:t>
      </w:r>
    </w:p>
    <w:p w14:paraId="0748E42D" w14:textId="2878F5FF" w:rsidR="00E74793" w:rsidRDefault="00DE6427" w:rsidP="00316891">
      <w:pPr>
        <w:pStyle w:val="Lijstalinea"/>
        <w:numPr>
          <w:ilvl w:val="0"/>
          <w:numId w:val="40"/>
        </w:numPr>
        <w:shd w:val="clear" w:color="auto" w:fill="FFFFFF" w:themeFill="background1"/>
        <w:rPr>
          <w:rFonts w:ascii="Arial" w:hAnsi="Arial" w:cs="Arial"/>
          <w:sz w:val="24"/>
        </w:rPr>
      </w:pPr>
      <w:r w:rsidRPr="0046380C">
        <w:rPr>
          <w:rFonts w:ascii="Arial" w:hAnsi="Arial" w:cs="Arial"/>
          <w:sz w:val="24"/>
        </w:rPr>
        <w:t>Open Deurdagen</w:t>
      </w:r>
      <w:r w:rsidR="00625299">
        <w:rPr>
          <w:rFonts w:ascii="Arial" w:hAnsi="Arial" w:cs="Arial"/>
          <w:sz w:val="24"/>
        </w:rPr>
        <w:t>.</w:t>
      </w:r>
      <w:r w:rsidRPr="0046380C">
        <w:rPr>
          <w:rFonts w:ascii="Arial" w:hAnsi="Arial" w:cs="Arial"/>
          <w:sz w:val="24"/>
        </w:rPr>
        <w:t xml:space="preserve"> Filmdagen. Fotograaf van Zorgbedrijf bij optredens Brem en Tuinwijk) </w:t>
      </w:r>
    </w:p>
    <w:p w14:paraId="2B1CC296" w14:textId="77777777" w:rsidR="0046380C" w:rsidRPr="0046380C" w:rsidRDefault="0046380C" w:rsidP="0046380C">
      <w:pPr>
        <w:pStyle w:val="Lijstalinea"/>
        <w:shd w:val="clear" w:color="auto" w:fill="FFFFFF" w:themeFill="background1"/>
        <w:ind w:left="360"/>
        <w:rPr>
          <w:rFonts w:ascii="Arial" w:hAnsi="Arial" w:cs="Arial"/>
          <w:sz w:val="24"/>
        </w:rPr>
      </w:pPr>
    </w:p>
    <w:p w14:paraId="7B7DEE29" w14:textId="41C1D76D" w:rsidR="0077610A" w:rsidRPr="0046380C" w:rsidRDefault="0046380C" w:rsidP="0046380C">
      <w:pPr>
        <w:shd w:val="clear" w:color="auto" w:fill="B8CCE4" w:themeFill="accent1" w:themeFillTint="66"/>
        <w:rPr>
          <w:rFonts w:ascii="Arial" w:hAnsi="Arial" w:cs="Arial"/>
          <w:b/>
          <w:sz w:val="28"/>
          <w:szCs w:val="28"/>
        </w:rPr>
      </w:pPr>
      <w:r>
        <w:rPr>
          <w:rFonts w:ascii="Arial" w:hAnsi="Arial" w:cs="Arial"/>
          <w:b/>
          <w:sz w:val="28"/>
          <w:szCs w:val="28"/>
        </w:rPr>
        <w:t>4.</w:t>
      </w:r>
      <w:r w:rsidRPr="0046380C">
        <w:rPr>
          <w:rFonts w:ascii="Arial" w:hAnsi="Arial" w:cs="Arial"/>
          <w:b/>
          <w:sz w:val="28"/>
          <w:szCs w:val="28"/>
        </w:rPr>
        <w:t>Adviezen</w:t>
      </w:r>
    </w:p>
    <w:p w14:paraId="29269B53" w14:textId="77777777" w:rsidR="004F63E3" w:rsidRPr="00EF23AA" w:rsidRDefault="004F63E3" w:rsidP="004F63E3">
      <w:pPr>
        <w:pStyle w:val="Lijstalinea"/>
        <w:ind w:left="502"/>
        <w:rPr>
          <w:rFonts w:ascii="SunAntwerpen Light" w:hAnsi="SunAntwerpen Light"/>
          <w:b/>
          <w:sz w:val="16"/>
          <w:szCs w:val="16"/>
        </w:rPr>
      </w:pPr>
    </w:p>
    <w:p w14:paraId="5994EDC0" w14:textId="6CF22455" w:rsidR="00C61B6D" w:rsidRDefault="00CC22CE" w:rsidP="00192641">
      <w:pPr>
        <w:pStyle w:val="Lijstalinea"/>
        <w:numPr>
          <w:ilvl w:val="0"/>
          <w:numId w:val="40"/>
        </w:numPr>
        <w:rPr>
          <w:rFonts w:ascii="Arial" w:hAnsi="Arial" w:cs="Arial"/>
          <w:sz w:val="24"/>
        </w:rPr>
      </w:pPr>
      <w:r>
        <w:rPr>
          <w:rFonts w:ascii="Arial" w:hAnsi="Arial" w:cs="Arial"/>
          <w:sz w:val="24"/>
        </w:rPr>
        <w:t>Nog geen antwoorden</w:t>
      </w:r>
      <w:r w:rsidR="007264EA" w:rsidRPr="00C61B6D">
        <w:rPr>
          <w:rFonts w:ascii="Arial" w:hAnsi="Arial" w:cs="Arial"/>
          <w:sz w:val="24"/>
        </w:rPr>
        <w:t>.</w:t>
      </w:r>
      <w:r w:rsidR="00D429C5" w:rsidRPr="00C61B6D">
        <w:rPr>
          <w:rFonts w:ascii="Arial" w:hAnsi="Arial" w:cs="Arial"/>
          <w:sz w:val="24"/>
        </w:rPr>
        <w:t xml:space="preserve"> </w:t>
      </w:r>
    </w:p>
    <w:p w14:paraId="4793D804" w14:textId="03E3FF00" w:rsidR="007264EA" w:rsidRPr="007C38E8" w:rsidRDefault="007C38E8" w:rsidP="001C766F">
      <w:pPr>
        <w:pStyle w:val="Lijstalinea"/>
        <w:numPr>
          <w:ilvl w:val="0"/>
          <w:numId w:val="40"/>
        </w:numPr>
        <w:rPr>
          <w:rFonts w:ascii="Arial" w:hAnsi="Arial" w:cs="Arial"/>
          <w:sz w:val="24"/>
        </w:rPr>
      </w:pPr>
      <w:r w:rsidRPr="007C38E8">
        <w:rPr>
          <w:rFonts w:ascii="Arial" w:hAnsi="Arial" w:cs="Arial"/>
          <w:sz w:val="24"/>
        </w:rPr>
        <w:lastRenderedPageBreak/>
        <w:t>Check voor een nieuw advies over Zwaantjeslei</w:t>
      </w:r>
      <w:r w:rsidR="00F129BE" w:rsidRPr="007C38E8">
        <w:rPr>
          <w:rFonts w:ascii="Arial" w:hAnsi="Arial" w:cs="Arial"/>
          <w:sz w:val="24"/>
        </w:rPr>
        <w:t>.</w:t>
      </w:r>
    </w:p>
    <w:p w14:paraId="225A0C9C" w14:textId="5F704C4E" w:rsidR="003C4FBA" w:rsidRPr="00EF330C" w:rsidRDefault="003C4FBA" w:rsidP="00EF330C">
      <w:pPr>
        <w:shd w:val="clear" w:color="auto" w:fill="FFFFFF" w:themeFill="background1"/>
        <w:rPr>
          <w:rFonts w:ascii="Arial" w:hAnsi="Arial" w:cs="Arial"/>
          <w:sz w:val="24"/>
        </w:rPr>
      </w:pPr>
    </w:p>
    <w:p w14:paraId="0E62F16E" w14:textId="7078EF64" w:rsidR="004363C1" w:rsidRPr="0046380C" w:rsidRDefault="0046380C" w:rsidP="0046380C">
      <w:pPr>
        <w:shd w:val="clear" w:color="auto" w:fill="B8CCE4" w:themeFill="accent1" w:themeFillTint="66"/>
        <w:rPr>
          <w:rFonts w:ascii="Arial" w:hAnsi="Arial" w:cs="Arial"/>
          <w:b/>
          <w:sz w:val="28"/>
          <w:szCs w:val="28"/>
        </w:rPr>
      </w:pPr>
      <w:r>
        <w:rPr>
          <w:rFonts w:ascii="Arial" w:hAnsi="Arial" w:cs="Arial"/>
          <w:b/>
          <w:sz w:val="28"/>
          <w:szCs w:val="28"/>
        </w:rPr>
        <w:t>5.</w:t>
      </w:r>
      <w:r w:rsidR="004363C1" w:rsidRPr="0046380C">
        <w:rPr>
          <w:rFonts w:ascii="Arial" w:hAnsi="Arial" w:cs="Arial"/>
          <w:b/>
          <w:sz w:val="28"/>
          <w:szCs w:val="28"/>
        </w:rPr>
        <w:t>Evaluaties</w:t>
      </w:r>
    </w:p>
    <w:p w14:paraId="6222DDF4" w14:textId="77777777" w:rsidR="004363C1" w:rsidRPr="003C4FBA" w:rsidRDefault="004363C1" w:rsidP="003C4FBA">
      <w:pPr>
        <w:pStyle w:val="Lijstalinea"/>
        <w:ind w:left="502"/>
        <w:rPr>
          <w:rFonts w:ascii="SunAntwerpen Light" w:hAnsi="SunAntwerpen Light"/>
          <w:b/>
          <w:sz w:val="16"/>
          <w:szCs w:val="16"/>
        </w:rPr>
      </w:pPr>
    </w:p>
    <w:p w14:paraId="33A22484" w14:textId="2396125D" w:rsidR="00C33DCF" w:rsidRDefault="0046380C" w:rsidP="00192641">
      <w:pPr>
        <w:pStyle w:val="Lijstalinea"/>
        <w:numPr>
          <w:ilvl w:val="0"/>
          <w:numId w:val="6"/>
        </w:numPr>
        <w:shd w:val="clear" w:color="auto" w:fill="FFFFFF" w:themeFill="background1"/>
        <w:rPr>
          <w:rFonts w:ascii="Arial" w:hAnsi="Arial" w:cs="Arial"/>
          <w:sz w:val="24"/>
        </w:rPr>
      </w:pPr>
      <w:r>
        <w:rPr>
          <w:rFonts w:ascii="Arial" w:hAnsi="Arial" w:cs="Arial"/>
          <w:sz w:val="24"/>
        </w:rPr>
        <w:t xml:space="preserve">Bas </w:t>
      </w:r>
      <w:proofErr w:type="spellStart"/>
      <w:r>
        <w:rPr>
          <w:rFonts w:ascii="Arial" w:hAnsi="Arial" w:cs="Arial"/>
          <w:sz w:val="24"/>
        </w:rPr>
        <w:t>Birken</w:t>
      </w:r>
      <w:proofErr w:type="spellEnd"/>
      <w:r>
        <w:rPr>
          <w:rFonts w:ascii="Arial" w:hAnsi="Arial" w:cs="Arial"/>
          <w:sz w:val="24"/>
        </w:rPr>
        <w:t xml:space="preserve"> was grof tegenover Merksems personeel</w:t>
      </w:r>
      <w:r w:rsidR="00C33DCF">
        <w:rPr>
          <w:rFonts w:ascii="Arial" w:hAnsi="Arial" w:cs="Arial"/>
          <w:sz w:val="24"/>
        </w:rPr>
        <w:t>.</w:t>
      </w:r>
      <w:r>
        <w:rPr>
          <w:rFonts w:ascii="Arial" w:hAnsi="Arial" w:cs="Arial"/>
          <w:sz w:val="24"/>
        </w:rPr>
        <w:t xml:space="preserve"> </w:t>
      </w:r>
      <w:proofErr w:type="spellStart"/>
      <w:r>
        <w:rPr>
          <w:rFonts w:ascii="Arial" w:hAnsi="Arial" w:cs="Arial"/>
          <w:sz w:val="24"/>
        </w:rPr>
        <w:t>After</w:t>
      </w:r>
      <w:proofErr w:type="spellEnd"/>
      <w:r>
        <w:rPr>
          <w:rFonts w:ascii="Arial" w:hAnsi="Arial" w:cs="Arial"/>
          <w:sz w:val="24"/>
        </w:rPr>
        <w:t xml:space="preserve"> party was niet denderend.</w:t>
      </w:r>
    </w:p>
    <w:p w14:paraId="3D3D1451" w14:textId="3680D5E8" w:rsidR="00E163FA" w:rsidRPr="00D23640" w:rsidRDefault="0046380C" w:rsidP="0046380C">
      <w:pPr>
        <w:pStyle w:val="Lijstalinea"/>
        <w:numPr>
          <w:ilvl w:val="0"/>
          <w:numId w:val="6"/>
        </w:numPr>
        <w:shd w:val="clear" w:color="auto" w:fill="FFFFFF" w:themeFill="background1"/>
        <w:rPr>
          <w:rFonts w:ascii="SunAntwerpen Light" w:hAnsi="SunAntwerpen Light"/>
          <w:sz w:val="24"/>
        </w:rPr>
      </w:pPr>
      <w:r>
        <w:rPr>
          <w:rFonts w:ascii="Arial" w:hAnsi="Arial" w:cs="Arial"/>
          <w:sz w:val="24"/>
        </w:rPr>
        <w:t>Schaal Sels</w:t>
      </w:r>
      <w:r w:rsidR="00D23640">
        <w:rPr>
          <w:rFonts w:ascii="Arial" w:hAnsi="Arial" w:cs="Arial"/>
          <w:sz w:val="24"/>
        </w:rPr>
        <w:t xml:space="preserve">. Gevaarlijk parcours, vooral Bredabaan, te smal. </w:t>
      </w:r>
      <w:r w:rsidR="0099297E">
        <w:rPr>
          <w:rFonts w:ascii="Arial" w:hAnsi="Arial" w:cs="Arial"/>
          <w:sz w:val="24"/>
        </w:rPr>
        <w:t>Markeerv</w:t>
      </w:r>
      <w:r w:rsidR="00D23640">
        <w:rPr>
          <w:rFonts w:ascii="Arial" w:hAnsi="Arial" w:cs="Arial"/>
          <w:sz w:val="24"/>
        </w:rPr>
        <w:t>erf aangebracht 3 weken na koers.</w:t>
      </w:r>
      <w:r>
        <w:rPr>
          <w:rFonts w:ascii="Arial" w:hAnsi="Arial" w:cs="Arial"/>
          <w:sz w:val="24"/>
        </w:rPr>
        <w:t xml:space="preserve"> </w:t>
      </w:r>
      <w:r w:rsidR="00D23640">
        <w:rPr>
          <w:rFonts w:ascii="Arial" w:hAnsi="Arial" w:cs="Arial"/>
          <w:sz w:val="24"/>
        </w:rPr>
        <w:t>B</w:t>
      </w:r>
      <w:r>
        <w:rPr>
          <w:rFonts w:ascii="Arial" w:hAnsi="Arial" w:cs="Arial"/>
          <w:sz w:val="24"/>
        </w:rPr>
        <w:t xml:space="preserve">ewoners </w:t>
      </w:r>
      <w:r w:rsidR="00D23640">
        <w:rPr>
          <w:rFonts w:ascii="Arial" w:hAnsi="Arial" w:cs="Arial"/>
          <w:sz w:val="24"/>
        </w:rPr>
        <w:t xml:space="preserve">langs parcours </w:t>
      </w:r>
      <w:r>
        <w:rPr>
          <w:rFonts w:ascii="Arial" w:hAnsi="Arial" w:cs="Arial"/>
          <w:sz w:val="24"/>
        </w:rPr>
        <w:t xml:space="preserve">niet </w:t>
      </w:r>
      <w:r w:rsidR="00D23640">
        <w:rPr>
          <w:rFonts w:ascii="Arial" w:hAnsi="Arial" w:cs="Arial"/>
          <w:sz w:val="24"/>
        </w:rPr>
        <w:t xml:space="preserve">vooraf </w:t>
      </w:r>
      <w:r>
        <w:rPr>
          <w:rFonts w:ascii="Arial" w:hAnsi="Arial" w:cs="Arial"/>
          <w:sz w:val="24"/>
        </w:rPr>
        <w:t>geïnformeerd.</w:t>
      </w:r>
      <w:r w:rsidR="00D23640">
        <w:rPr>
          <w:rFonts w:ascii="Arial" w:hAnsi="Arial" w:cs="Arial"/>
          <w:sz w:val="24"/>
        </w:rPr>
        <w:t xml:space="preserve"> </w:t>
      </w:r>
      <w:r>
        <w:rPr>
          <w:rFonts w:ascii="Arial" w:hAnsi="Arial" w:cs="Arial"/>
          <w:sz w:val="24"/>
        </w:rPr>
        <w:t xml:space="preserve"> </w:t>
      </w:r>
    </w:p>
    <w:p w14:paraId="55CD5F11" w14:textId="291A403D" w:rsidR="00D23640" w:rsidRPr="00D23640" w:rsidRDefault="00D23640" w:rsidP="0046380C">
      <w:pPr>
        <w:pStyle w:val="Lijstalinea"/>
        <w:numPr>
          <w:ilvl w:val="0"/>
          <w:numId w:val="6"/>
        </w:numPr>
        <w:shd w:val="clear" w:color="auto" w:fill="FFFFFF" w:themeFill="background1"/>
        <w:rPr>
          <w:rFonts w:ascii="SunAntwerpen Light" w:hAnsi="SunAntwerpen Light"/>
          <w:sz w:val="24"/>
        </w:rPr>
      </w:pPr>
      <w:r>
        <w:rPr>
          <w:rFonts w:ascii="Arial" w:hAnsi="Arial" w:cs="Arial"/>
          <w:sz w:val="24"/>
        </w:rPr>
        <w:t>Zomer Merksem. Muziek was niet voor een algemeen publiek</w:t>
      </w:r>
      <w:r w:rsidR="00625299">
        <w:rPr>
          <w:rFonts w:ascii="Arial" w:hAnsi="Arial" w:cs="Arial"/>
          <w:sz w:val="24"/>
        </w:rPr>
        <w:t>.</w:t>
      </w:r>
      <w:r>
        <w:rPr>
          <w:rFonts w:ascii="Arial" w:hAnsi="Arial" w:cs="Arial"/>
          <w:sz w:val="24"/>
        </w:rPr>
        <w:t xml:space="preserve"> Moet gezellig blijven voor</w:t>
      </w:r>
      <w:r w:rsidR="00625299">
        <w:rPr>
          <w:rFonts w:ascii="Arial" w:hAnsi="Arial" w:cs="Arial"/>
          <w:sz w:val="24"/>
        </w:rPr>
        <w:t xml:space="preserve"> </w:t>
      </w:r>
      <w:r>
        <w:rPr>
          <w:rFonts w:ascii="Arial" w:hAnsi="Arial" w:cs="Arial"/>
          <w:sz w:val="24"/>
        </w:rPr>
        <w:t>iedereen.</w:t>
      </w:r>
    </w:p>
    <w:p w14:paraId="2E470541" w14:textId="268200F9" w:rsidR="00A7170A" w:rsidRPr="00A7170A" w:rsidRDefault="00D23640" w:rsidP="00A7170A">
      <w:pPr>
        <w:rPr>
          <w:rFonts w:ascii="Arial" w:hAnsi="Arial"/>
          <w:sz w:val="24"/>
        </w:rPr>
      </w:pPr>
      <w:r w:rsidRPr="00A7170A">
        <w:rPr>
          <w:rFonts w:ascii="Arial" w:hAnsi="Arial" w:cs="Arial"/>
          <w:sz w:val="24"/>
        </w:rPr>
        <w:t>Rode Draad weer dik in orde</w:t>
      </w:r>
      <w:r w:rsidR="00EB7701" w:rsidRPr="00A7170A">
        <w:rPr>
          <w:rFonts w:ascii="Arial" w:hAnsi="Arial" w:cs="Arial"/>
          <w:sz w:val="24"/>
        </w:rPr>
        <w:t xml:space="preserve">. Sera Janssens in de bloempjes gezet voor 20 jaar </w:t>
      </w:r>
      <w:r w:rsidR="00DE1C56" w:rsidRPr="00A7170A">
        <w:rPr>
          <w:rFonts w:ascii="Arial" w:hAnsi="Arial" w:cs="Arial"/>
          <w:sz w:val="24"/>
        </w:rPr>
        <w:t>R</w:t>
      </w:r>
      <w:r w:rsidR="00EB7701" w:rsidRPr="00A7170A">
        <w:rPr>
          <w:rFonts w:ascii="Arial" w:hAnsi="Arial" w:cs="Arial"/>
          <w:sz w:val="24"/>
        </w:rPr>
        <w:t xml:space="preserve">D. </w:t>
      </w:r>
      <w:r w:rsidR="00DE1C56" w:rsidRPr="00A7170A">
        <w:rPr>
          <w:rFonts w:ascii="Arial" w:hAnsi="Arial" w:cs="Arial"/>
          <w:sz w:val="24"/>
        </w:rPr>
        <w:t>Gedenkposter RD gemaakt door</w:t>
      </w:r>
      <w:r w:rsidR="00EB7701" w:rsidRPr="00A7170A">
        <w:rPr>
          <w:rFonts w:ascii="Arial" w:hAnsi="Arial" w:cs="Arial"/>
          <w:sz w:val="24"/>
        </w:rPr>
        <w:t xml:space="preserve"> Celle Van Haverbeke. </w:t>
      </w:r>
      <w:r w:rsidR="00A7170A" w:rsidRPr="00A7170A">
        <w:rPr>
          <w:rFonts w:ascii="Arial" w:hAnsi="Arial"/>
          <w:sz w:val="24"/>
        </w:rPr>
        <w:t>De Rode draad was de laatste editie.</w:t>
      </w:r>
      <w:r w:rsidR="00A7170A">
        <w:rPr>
          <w:rFonts w:ascii="Arial" w:hAnsi="Arial"/>
          <w:sz w:val="24"/>
        </w:rPr>
        <w:t xml:space="preserve"> </w:t>
      </w:r>
      <w:r w:rsidR="00A7170A" w:rsidRPr="00A7170A">
        <w:rPr>
          <w:rFonts w:ascii="Arial" w:hAnsi="Arial"/>
          <w:sz w:val="24"/>
        </w:rPr>
        <w:t xml:space="preserve">Er wordt in samenwerking het district en Schouwburg Noord </w:t>
      </w:r>
      <w:r w:rsidR="00A7170A">
        <w:rPr>
          <w:rFonts w:ascii="Arial" w:hAnsi="Arial"/>
          <w:sz w:val="24"/>
        </w:rPr>
        <w:t>ge</w:t>
      </w:r>
      <w:r w:rsidR="00A7170A" w:rsidRPr="00A7170A">
        <w:rPr>
          <w:rFonts w:ascii="Arial" w:hAnsi="Arial"/>
          <w:sz w:val="24"/>
        </w:rPr>
        <w:t xml:space="preserve">zocht naar een nieuw concept, dat om de 2 jaar afwisselend met De </w:t>
      </w:r>
      <w:proofErr w:type="spellStart"/>
      <w:r w:rsidR="00A7170A" w:rsidRPr="00A7170A">
        <w:rPr>
          <w:rFonts w:ascii="Arial" w:hAnsi="Arial"/>
          <w:sz w:val="24"/>
        </w:rPr>
        <w:t>Merksemse</w:t>
      </w:r>
      <w:proofErr w:type="spellEnd"/>
      <w:r w:rsidR="00A7170A" w:rsidRPr="00A7170A">
        <w:rPr>
          <w:rFonts w:ascii="Arial" w:hAnsi="Arial"/>
          <w:sz w:val="24"/>
        </w:rPr>
        <w:t xml:space="preserve"> Meester</w:t>
      </w:r>
      <w:r w:rsidR="00A7170A">
        <w:rPr>
          <w:rFonts w:ascii="Arial" w:hAnsi="Arial"/>
          <w:sz w:val="24"/>
        </w:rPr>
        <w:t>s</w:t>
      </w:r>
      <w:r w:rsidR="00A7170A" w:rsidRPr="00A7170A">
        <w:rPr>
          <w:rFonts w:ascii="Arial" w:hAnsi="Arial"/>
          <w:sz w:val="24"/>
        </w:rPr>
        <w:t xml:space="preserve"> </w:t>
      </w:r>
    </w:p>
    <w:p w14:paraId="75A16CCC" w14:textId="77777777" w:rsidR="00A7170A" w:rsidRPr="00A7170A" w:rsidRDefault="00A7170A" w:rsidP="00A7170A">
      <w:pPr>
        <w:rPr>
          <w:rFonts w:ascii="Arial" w:hAnsi="Arial"/>
          <w:sz w:val="24"/>
        </w:rPr>
      </w:pPr>
      <w:r w:rsidRPr="00A7170A">
        <w:rPr>
          <w:rFonts w:ascii="Arial" w:hAnsi="Arial"/>
          <w:sz w:val="24"/>
        </w:rPr>
        <w:t>wordt georganiseerd.</w:t>
      </w:r>
    </w:p>
    <w:p w14:paraId="056788DB" w14:textId="3AC0628F" w:rsidR="0046380C" w:rsidRPr="00A7170A" w:rsidRDefault="0046380C" w:rsidP="00A7170A">
      <w:pPr>
        <w:pStyle w:val="Lijstalinea"/>
        <w:shd w:val="clear" w:color="auto" w:fill="FFFFFF" w:themeFill="background1"/>
        <w:ind w:left="360"/>
        <w:rPr>
          <w:rFonts w:ascii="SunAntwerpen Light" w:hAnsi="SunAntwerpen Light"/>
          <w:sz w:val="24"/>
        </w:rPr>
      </w:pPr>
    </w:p>
    <w:p w14:paraId="32866E37" w14:textId="151906EE" w:rsidR="006807D2" w:rsidRPr="00687D5D" w:rsidRDefault="006807D2" w:rsidP="009C19F0">
      <w:pPr>
        <w:pStyle w:val="Lijstalinea"/>
        <w:ind w:left="502"/>
        <w:rPr>
          <w:rFonts w:ascii="SunAntwerpen Light" w:hAnsi="SunAntwerpen Light"/>
          <w:sz w:val="16"/>
          <w:szCs w:val="16"/>
          <w:u w:val="single"/>
        </w:rPr>
      </w:pPr>
    </w:p>
    <w:p w14:paraId="6D79EECE" w14:textId="77777777" w:rsidR="0077610A" w:rsidRPr="00D23640" w:rsidRDefault="0077610A" w:rsidP="00D23640">
      <w:pPr>
        <w:shd w:val="clear" w:color="auto" w:fill="B8CCE4" w:themeFill="accent1" w:themeFillTint="66"/>
        <w:rPr>
          <w:rFonts w:ascii="Arial" w:hAnsi="Arial" w:cs="Arial"/>
          <w:b/>
          <w:sz w:val="28"/>
          <w:szCs w:val="28"/>
        </w:rPr>
      </w:pPr>
      <w:r w:rsidRPr="00D23640">
        <w:rPr>
          <w:rFonts w:ascii="Arial" w:hAnsi="Arial" w:cs="Arial"/>
          <w:b/>
          <w:sz w:val="28"/>
          <w:szCs w:val="28"/>
        </w:rPr>
        <w:t>Varia</w:t>
      </w:r>
    </w:p>
    <w:p w14:paraId="724D1E12" w14:textId="3D65F8D3" w:rsidR="00143DF8" w:rsidRPr="00687D5D" w:rsidRDefault="00B53312" w:rsidP="00143DF8">
      <w:pPr>
        <w:rPr>
          <w:rFonts w:ascii="SunAntwerpen Light" w:hAnsi="SunAntwerpen Light"/>
          <w:sz w:val="16"/>
          <w:szCs w:val="16"/>
          <w:u w:val="single"/>
        </w:rPr>
      </w:pPr>
      <w:r>
        <w:rPr>
          <w:rFonts w:ascii="SunAntwerpen Light" w:hAnsi="SunAntwerpen Light"/>
          <w:sz w:val="16"/>
          <w:szCs w:val="16"/>
          <w:u w:val="single"/>
        </w:rPr>
        <w:t xml:space="preserve"> </w:t>
      </w:r>
    </w:p>
    <w:p w14:paraId="2E7DDAAB" w14:textId="11CC9135" w:rsidR="00D23640" w:rsidRPr="00192641" w:rsidRDefault="00D23640" w:rsidP="00D23640">
      <w:pPr>
        <w:pStyle w:val="Lijstalinea"/>
        <w:numPr>
          <w:ilvl w:val="0"/>
          <w:numId w:val="6"/>
        </w:numPr>
        <w:shd w:val="clear" w:color="auto" w:fill="FFFFFF" w:themeFill="background1"/>
        <w:rPr>
          <w:rFonts w:ascii="Arial" w:hAnsi="Arial" w:cs="Arial"/>
          <w:sz w:val="24"/>
        </w:rPr>
      </w:pPr>
      <w:proofErr w:type="spellStart"/>
      <w:r w:rsidRPr="00192641">
        <w:rPr>
          <w:rFonts w:ascii="Arial" w:hAnsi="Arial" w:cs="Arial"/>
          <w:sz w:val="24"/>
        </w:rPr>
        <w:t>Gruunrant</w:t>
      </w:r>
      <w:proofErr w:type="spellEnd"/>
      <w:r w:rsidRPr="00192641">
        <w:rPr>
          <w:rFonts w:ascii="Arial" w:hAnsi="Arial" w:cs="Arial"/>
          <w:sz w:val="24"/>
        </w:rPr>
        <w:t xml:space="preserve">: Is een organisatie met doel om de resterende groene gebieden in de stadsrand van Antwerpen te behouden, te versterken en terug met elkaar te verbinden. </w:t>
      </w:r>
      <w:r w:rsidR="00DE1C56">
        <w:rPr>
          <w:rFonts w:ascii="Arial" w:hAnsi="Arial" w:cs="Arial"/>
          <w:sz w:val="24"/>
        </w:rPr>
        <w:t xml:space="preserve">Eventueel nog </w:t>
      </w:r>
      <w:r w:rsidRPr="00192641">
        <w:rPr>
          <w:rFonts w:ascii="Arial" w:hAnsi="Arial" w:cs="Arial"/>
          <w:sz w:val="24"/>
        </w:rPr>
        <w:t>uitnodig</w:t>
      </w:r>
      <w:r w:rsidR="00DE1C56">
        <w:rPr>
          <w:rFonts w:ascii="Arial" w:hAnsi="Arial" w:cs="Arial"/>
          <w:sz w:val="24"/>
        </w:rPr>
        <w:t xml:space="preserve">en </w:t>
      </w:r>
      <w:r w:rsidRPr="00192641">
        <w:rPr>
          <w:rFonts w:ascii="Arial" w:hAnsi="Arial" w:cs="Arial"/>
          <w:sz w:val="24"/>
        </w:rPr>
        <w:t xml:space="preserve">voor toelichting op </w:t>
      </w:r>
      <w:r w:rsidR="00DE1C56">
        <w:rPr>
          <w:rFonts w:ascii="Arial" w:hAnsi="Arial" w:cs="Arial"/>
          <w:sz w:val="24"/>
        </w:rPr>
        <w:t>een volgende</w:t>
      </w:r>
      <w:r w:rsidRPr="00192641">
        <w:rPr>
          <w:rFonts w:ascii="Arial" w:hAnsi="Arial" w:cs="Arial"/>
          <w:sz w:val="24"/>
        </w:rPr>
        <w:t xml:space="preserve"> vergadering </w:t>
      </w:r>
      <w:r w:rsidR="00DE1C56">
        <w:rPr>
          <w:rFonts w:ascii="Arial" w:hAnsi="Arial" w:cs="Arial"/>
          <w:sz w:val="24"/>
        </w:rPr>
        <w:t xml:space="preserve">van de </w:t>
      </w:r>
      <w:r w:rsidRPr="00192641">
        <w:rPr>
          <w:rFonts w:ascii="Arial" w:hAnsi="Arial" w:cs="Arial"/>
          <w:sz w:val="24"/>
        </w:rPr>
        <w:t>MAS.</w:t>
      </w:r>
    </w:p>
    <w:p w14:paraId="2D3A957C" w14:textId="14A2AF9D" w:rsidR="00D23640" w:rsidRPr="00BC69A6" w:rsidRDefault="00DE1C56" w:rsidP="00D23640">
      <w:pPr>
        <w:pStyle w:val="Lijstalinea"/>
        <w:numPr>
          <w:ilvl w:val="0"/>
          <w:numId w:val="6"/>
        </w:numPr>
        <w:shd w:val="clear" w:color="auto" w:fill="FFFFFF" w:themeFill="background1"/>
        <w:rPr>
          <w:rFonts w:ascii="Arial" w:hAnsi="Arial" w:cs="Arial"/>
          <w:sz w:val="24"/>
        </w:rPr>
      </w:pPr>
      <w:r>
        <w:rPr>
          <w:rFonts w:ascii="Arial" w:hAnsi="Arial" w:cs="Arial"/>
          <w:sz w:val="24"/>
        </w:rPr>
        <w:t>De r</w:t>
      </w:r>
      <w:r w:rsidR="00D23640">
        <w:rPr>
          <w:rFonts w:ascii="Arial" w:hAnsi="Arial" w:cs="Arial"/>
          <w:sz w:val="24"/>
        </w:rPr>
        <w:t xml:space="preserve">ondleiding </w:t>
      </w:r>
      <w:r>
        <w:rPr>
          <w:rFonts w:ascii="Arial" w:hAnsi="Arial" w:cs="Arial"/>
          <w:sz w:val="24"/>
        </w:rPr>
        <w:t xml:space="preserve">met de leden van de MAS </w:t>
      </w:r>
      <w:r w:rsidR="00D23640">
        <w:rPr>
          <w:rFonts w:ascii="Arial" w:hAnsi="Arial" w:cs="Arial"/>
          <w:sz w:val="24"/>
        </w:rPr>
        <w:t xml:space="preserve">in het nieuwe politiebureel </w:t>
      </w:r>
      <w:r w:rsidR="00A7170A">
        <w:rPr>
          <w:rFonts w:ascii="Arial" w:hAnsi="Arial" w:cs="Arial"/>
          <w:sz w:val="24"/>
        </w:rPr>
        <w:t>op de Bredabaan kan worden aangevraagd door de seniorenconsulente</w:t>
      </w:r>
      <w:r w:rsidR="00D23640">
        <w:rPr>
          <w:rFonts w:ascii="Arial" w:hAnsi="Arial" w:cs="Arial"/>
          <w:sz w:val="24"/>
        </w:rPr>
        <w:t>.</w:t>
      </w:r>
    </w:p>
    <w:p w14:paraId="49DAE9EA" w14:textId="34039318" w:rsidR="00A41220" w:rsidRPr="00192641" w:rsidRDefault="00DE1C56" w:rsidP="00192641">
      <w:pPr>
        <w:pStyle w:val="Lijstalinea"/>
        <w:numPr>
          <w:ilvl w:val="0"/>
          <w:numId w:val="6"/>
        </w:numPr>
        <w:shd w:val="clear" w:color="auto" w:fill="FFFFFF" w:themeFill="background1"/>
        <w:rPr>
          <w:rFonts w:ascii="Arial" w:hAnsi="Arial" w:cs="Arial"/>
          <w:sz w:val="24"/>
        </w:rPr>
      </w:pPr>
      <w:r>
        <w:rPr>
          <w:rFonts w:ascii="Arial" w:hAnsi="Arial" w:cs="Arial"/>
          <w:sz w:val="24"/>
        </w:rPr>
        <w:t>Voorstel uitstap naar het nieuwe museum KMSKA als studiedag</w:t>
      </w:r>
      <w:r w:rsidR="00432054">
        <w:rPr>
          <w:rFonts w:ascii="Arial" w:hAnsi="Arial" w:cs="Arial"/>
          <w:sz w:val="24"/>
        </w:rPr>
        <w:t>.</w:t>
      </w:r>
    </w:p>
    <w:p w14:paraId="27AA19B7" w14:textId="082ED4D7" w:rsidR="00A41220" w:rsidRDefault="00DE1C56" w:rsidP="00192641">
      <w:pPr>
        <w:pStyle w:val="Lijstalinea"/>
        <w:numPr>
          <w:ilvl w:val="0"/>
          <w:numId w:val="6"/>
        </w:numPr>
        <w:shd w:val="clear" w:color="auto" w:fill="FFFFFF" w:themeFill="background1"/>
        <w:rPr>
          <w:rFonts w:ascii="Arial" w:hAnsi="Arial" w:cs="Arial"/>
          <w:sz w:val="24"/>
        </w:rPr>
      </w:pPr>
      <w:r>
        <w:rPr>
          <w:rFonts w:ascii="Arial" w:hAnsi="Arial" w:cs="Arial"/>
          <w:sz w:val="24"/>
        </w:rPr>
        <w:t xml:space="preserve">Wat betekenen de dubbele witte stippellijnen in het midden van de </w:t>
      </w:r>
      <w:proofErr w:type="spellStart"/>
      <w:r>
        <w:rPr>
          <w:rFonts w:ascii="Arial" w:hAnsi="Arial" w:cs="Arial"/>
          <w:sz w:val="24"/>
        </w:rPr>
        <w:t>Duchastellei</w:t>
      </w:r>
      <w:proofErr w:type="spellEnd"/>
      <w:r>
        <w:rPr>
          <w:rFonts w:ascii="Arial" w:hAnsi="Arial" w:cs="Arial"/>
          <w:sz w:val="24"/>
        </w:rPr>
        <w:t>?</w:t>
      </w:r>
    </w:p>
    <w:p w14:paraId="2A4BF8DC" w14:textId="6FCF3C3F" w:rsidR="000426F7" w:rsidRPr="00192641" w:rsidRDefault="000426F7" w:rsidP="00192641">
      <w:pPr>
        <w:pStyle w:val="Lijstalinea"/>
        <w:numPr>
          <w:ilvl w:val="0"/>
          <w:numId w:val="6"/>
        </w:numPr>
        <w:shd w:val="clear" w:color="auto" w:fill="FFFFFF" w:themeFill="background1"/>
        <w:rPr>
          <w:rFonts w:ascii="Arial" w:hAnsi="Arial" w:cs="Arial"/>
          <w:sz w:val="24"/>
        </w:rPr>
      </w:pPr>
      <w:r>
        <w:rPr>
          <w:rFonts w:ascii="Arial" w:hAnsi="Arial" w:cs="Arial"/>
          <w:sz w:val="24"/>
        </w:rPr>
        <w:t xml:space="preserve">Fietsstraten. Fietsers worden voorbijgereden door auto’s. Onduidelijke situaties (Molenlei, Kroonplein). Ondoordachte ingrepen. Er wordt veel veranderd waar het vroeger wel in orde was. Nu noemt men het ‘sluipweg’. </w:t>
      </w:r>
    </w:p>
    <w:p w14:paraId="5E7CABA1" w14:textId="3437C740" w:rsidR="00251E2D" w:rsidRPr="00192641" w:rsidRDefault="00DE1C56" w:rsidP="00192641">
      <w:pPr>
        <w:pStyle w:val="Lijstalinea"/>
        <w:numPr>
          <w:ilvl w:val="0"/>
          <w:numId w:val="6"/>
        </w:numPr>
        <w:shd w:val="clear" w:color="auto" w:fill="FFFFFF" w:themeFill="background1"/>
        <w:rPr>
          <w:rFonts w:ascii="Arial" w:hAnsi="Arial" w:cs="Arial"/>
          <w:sz w:val="24"/>
        </w:rPr>
      </w:pPr>
      <w:r>
        <w:rPr>
          <w:rFonts w:ascii="Arial" w:hAnsi="Arial" w:cs="Arial"/>
          <w:sz w:val="24"/>
        </w:rPr>
        <w:t xml:space="preserve">Opendeur Fort geen succes - slecht weer en ontbrekende publiciteit in MXM en algemeen!! </w:t>
      </w:r>
    </w:p>
    <w:p w14:paraId="45540D0F" w14:textId="14A5737B" w:rsidR="00455014" w:rsidRDefault="00DE1C56" w:rsidP="00DE1C56">
      <w:pPr>
        <w:pStyle w:val="Lijstalinea"/>
        <w:numPr>
          <w:ilvl w:val="0"/>
          <w:numId w:val="6"/>
        </w:numPr>
        <w:shd w:val="clear" w:color="auto" w:fill="FFFFFF" w:themeFill="background1"/>
        <w:rPr>
          <w:rFonts w:ascii="Arial" w:hAnsi="Arial" w:cs="Arial"/>
          <w:sz w:val="24"/>
        </w:rPr>
      </w:pPr>
      <w:r>
        <w:rPr>
          <w:rFonts w:ascii="Arial" w:hAnsi="Arial" w:cs="Arial"/>
          <w:sz w:val="24"/>
        </w:rPr>
        <w:t xml:space="preserve">Project </w:t>
      </w:r>
      <w:r w:rsidR="000426F7">
        <w:rPr>
          <w:rFonts w:ascii="Arial" w:hAnsi="Arial" w:cs="Arial"/>
          <w:sz w:val="24"/>
        </w:rPr>
        <w:t xml:space="preserve">online </w:t>
      </w:r>
      <w:r>
        <w:rPr>
          <w:rFonts w:ascii="Arial" w:hAnsi="Arial" w:cs="Arial"/>
          <w:sz w:val="24"/>
        </w:rPr>
        <w:t xml:space="preserve">nalezen van politiecodex naar mensentaal - geen info meer. </w:t>
      </w:r>
    </w:p>
    <w:p w14:paraId="10A80477" w14:textId="77777777" w:rsidR="00B9697D" w:rsidRDefault="00B9697D" w:rsidP="00D33B7D">
      <w:pPr>
        <w:rPr>
          <w:rFonts w:ascii="Arial" w:hAnsi="Arial" w:cs="Arial"/>
          <w:sz w:val="24"/>
        </w:rPr>
      </w:pPr>
    </w:p>
    <w:p w14:paraId="13C8F56E" w14:textId="6874A9B2" w:rsidR="00D33B7D" w:rsidRDefault="00D33B7D" w:rsidP="00D33B7D">
      <w:pPr>
        <w:rPr>
          <w:rFonts w:ascii="Arial" w:hAnsi="Arial" w:cs="Arial"/>
          <w:sz w:val="24"/>
        </w:rPr>
      </w:pPr>
      <w:r w:rsidRPr="00D33B7D">
        <w:rPr>
          <w:rFonts w:ascii="Arial" w:hAnsi="Arial" w:cs="Arial"/>
          <w:sz w:val="24"/>
        </w:rPr>
        <w:t>Ei</w:t>
      </w:r>
      <w:r>
        <w:rPr>
          <w:rFonts w:ascii="Arial" w:hAnsi="Arial" w:cs="Arial"/>
          <w:sz w:val="24"/>
        </w:rPr>
        <w:t>n</w:t>
      </w:r>
      <w:r w:rsidRPr="00D33B7D">
        <w:rPr>
          <w:rFonts w:ascii="Arial" w:hAnsi="Arial" w:cs="Arial"/>
          <w:sz w:val="24"/>
        </w:rPr>
        <w:t>de van de vergadering: 1</w:t>
      </w:r>
      <w:r w:rsidR="0099297E">
        <w:rPr>
          <w:rFonts w:ascii="Arial" w:hAnsi="Arial" w:cs="Arial"/>
          <w:sz w:val="24"/>
        </w:rPr>
        <w:t>1</w:t>
      </w:r>
      <w:r w:rsidRPr="00D33B7D">
        <w:rPr>
          <w:rFonts w:ascii="Arial" w:hAnsi="Arial" w:cs="Arial"/>
          <w:sz w:val="24"/>
        </w:rPr>
        <w:t>.</w:t>
      </w:r>
      <w:r w:rsidR="0099297E">
        <w:rPr>
          <w:rFonts w:ascii="Arial" w:hAnsi="Arial" w:cs="Arial"/>
          <w:sz w:val="24"/>
        </w:rPr>
        <w:t>45</w:t>
      </w:r>
      <w:r w:rsidRPr="00D33B7D">
        <w:rPr>
          <w:rFonts w:ascii="Arial" w:hAnsi="Arial" w:cs="Arial"/>
          <w:sz w:val="24"/>
        </w:rPr>
        <w:t xml:space="preserve"> uur</w:t>
      </w:r>
    </w:p>
    <w:sectPr w:rsidR="00D33B7D" w:rsidSect="00D76326">
      <w:headerReference w:type="default" r:id="rId8"/>
      <w:footerReference w:type="default" r:id="rId9"/>
      <w:headerReference w:type="first" r:id="rId10"/>
      <w:footerReference w:type="first" r:id="rId11"/>
      <w:type w:val="continuous"/>
      <w:pgSz w:w="11906" w:h="16838" w:code="9"/>
      <w:pgMar w:top="1417" w:right="1417" w:bottom="993" w:left="1417"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FEB26" w14:textId="77777777" w:rsidR="00EE15D1" w:rsidRDefault="00EE15D1">
      <w:r>
        <w:separator/>
      </w:r>
    </w:p>
  </w:endnote>
  <w:endnote w:type="continuationSeparator" w:id="0">
    <w:p w14:paraId="53DB3DC7" w14:textId="77777777" w:rsidR="00EE15D1" w:rsidRDefault="00EE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unAntwerpen Light">
    <w:altName w:val="Calibri"/>
    <w:panose1 w:val="020B0303050302020204"/>
    <w:charset w:val="00"/>
    <w:family w:val="swiss"/>
    <w:pitch w:val="variable"/>
    <w:sig w:usb0="A000004F" w:usb1="5000200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text" w:horzAnchor="margin" w:tblpX="-679" w:tblpY="1"/>
      <w:tblOverlap w:val="never"/>
      <w:tblW w:w="5886" w:type="dxa"/>
      <w:tblCellMar>
        <w:left w:w="0" w:type="dxa"/>
        <w:right w:w="0" w:type="dxa"/>
      </w:tblCellMar>
      <w:tblLook w:val="0000" w:firstRow="0" w:lastRow="0" w:firstColumn="0" w:lastColumn="0" w:noHBand="0" w:noVBand="0"/>
    </w:tblPr>
    <w:tblGrid>
      <w:gridCol w:w="3552"/>
      <w:gridCol w:w="2334"/>
    </w:tblGrid>
    <w:tr w:rsidR="00785387" w:rsidRPr="001E294E" w14:paraId="67EB9428" w14:textId="77777777" w:rsidTr="00C829A2">
      <w:tc>
        <w:tcPr>
          <w:tcW w:w="3017" w:type="pct"/>
          <w:vAlign w:val="bottom"/>
        </w:tcPr>
        <w:p w14:paraId="4EE2BBBC" w14:textId="77777777" w:rsidR="00785387" w:rsidRDefault="00785387" w:rsidP="00025479">
          <w:pPr>
            <w:pStyle w:val="Departement"/>
            <w:framePr w:hSpace="0" w:wrap="auto" w:vAnchor="margin" w:hAnchor="text" w:xAlign="left" w:yAlign="inline"/>
            <w:suppressOverlap w:val="0"/>
          </w:pPr>
        </w:p>
      </w:tc>
      <w:tc>
        <w:tcPr>
          <w:tcW w:w="1983" w:type="pct"/>
          <w:vAlign w:val="center"/>
        </w:tcPr>
        <w:p w14:paraId="6B48EE51" w14:textId="77777777" w:rsidR="00785387" w:rsidRPr="001E294E" w:rsidRDefault="00785387" w:rsidP="00025479">
          <w:pPr>
            <w:pStyle w:val="pagina"/>
            <w:framePr w:hSpace="0" w:wrap="auto" w:vAnchor="margin" w:hAnchor="text" w:xAlign="left" w:yAlign="inline"/>
            <w:suppressOverlap w:val="0"/>
            <w:rPr>
              <w:rFonts w:cs="Arial"/>
              <w:lang w:val="nl-BE"/>
            </w:rPr>
          </w:pPr>
          <w:r w:rsidRPr="001E294E">
            <w:rPr>
              <w:rFonts w:cs="Arial"/>
              <w:lang w:val="nl-BE"/>
            </w:rPr>
            <w:t xml:space="preserve"> </w:t>
          </w:r>
          <w:r w:rsidRPr="001E294E">
            <w:rPr>
              <w:rFonts w:cs="Arial"/>
            </w:rPr>
            <w:fldChar w:fldCharType="begin"/>
          </w:r>
          <w:r w:rsidRPr="001E294E">
            <w:rPr>
              <w:rFonts w:cs="Arial"/>
              <w:lang w:val="nl-BE"/>
            </w:rPr>
            <w:instrText xml:space="preserve"> PAGE </w:instrText>
          </w:r>
          <w:r w:rsidRPr="001E294E">
            <w:rPr>
              <w:rFonts w:cs="Arial"/>
            </w:rPr>
            <w:fldChar w:fldCharType="separate"/>
          </w:r>
          <w:r w:rsidR="00A7170A">
            <w:rPr>
              <w:rFonts w:cs="Arial"/>
              <w:noProof/>
              <w:lang w:val="nl-BE"/>
            </w:rPr>
            <w:t>3</w:t>
          </w:r>
          <w:r w:rsidRPr="001E294E">
            <w:rPr>
              <w:rFonts w:cs="Arial"/>
            </w:rPr>
            <w:fldChar w:fldCharType="end"/>
          </w:r>
          <w:r w:rsidRPr="001E294E">
            <w:rPr>
              <w:rFonts w:cs="Arial"/>
              <w:lang w:val="nl-BE"/>
            </w:rPr>
            <w:t xml:space="preserve"> / </w:t>
          </w:r>
          <w:r w:rsidRPr="001E294E">
            <w:rPr>
              <w:rFonts w:cs="Arial"/>
            </w:rPr>
            <w:fldChar w:fldCharType="begin"/>
          </w:r>
          <w:r w:rsidRPr="001E294E">
            <w:rPr>
              <w:rFonts w:cs="Arial"/>
              <w:lang w:val="nl-BE"/>
            </w:rPr>
            <w:instrText xml:space="preserve"> NUMPAGES </w:instrText>
          </w:r>
          <w:r w:rsidRPr="001E294E">
            <w:rPr>
              <w:rFonts w:cs="Arial"/>
            </w:rPr>
            <w:fldChar w:fldCharType="separate"/>
          </w:r>
          <w:r w:rsidR="00A7170A">
            <w:rPr>
              <w:rFonts w:cs="Arial"/>
              <w:noProof/>
              <w:lang w:val="nl-BE"/>
            </w:rPr>
            <w:t>3</w:t>
          </w:r>
          <w:r w:rsidRPr="001E294E">
            <w:rPr>
              <w:rFonts w:cs="Arial"/>
            </w:rPr>
            <w:fldChar w:fldCharType="end"/>
          </w:r>
        </w:p>
      </w:tc>
    </w:tr>
  </w:tbl>
  <w:p w14:paraId="539FB0C0" w14:textId="77777777" w:rsidR="00785387" w:rsidRPr="00025479" w:rsidRDefault="00785387" w:rsidP="000254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text" w:horzAnchor="margin" w:tblpX="-679" w:tblpY="1"/>
      <w:tblOverlap w:val="never"/>
      <w:tblW w:w="5886" w:type="dxa"/>
      <w:tblCellMar>
        <w:left w:w="0" w:type="dxa"/>
        <w:right w:w="0" w:type="dxa"/>
      </w:tblCellMar>
      <w:tblLook w:val="0000" w:firstRow="0" w:lastRow="0" w:firstColumn="0" w:lastColumn="0" w:noHBand="0" w:noVBand="0"/>
    </w:tblPr>
    <w:tblGrid>
      <w:gridCol w:w="3552"/>
      <w:gridCol w:w="2334"/>
    </w:tblGrid>
    <w:tr w:rsidR="00785387" w:rsidRPr="001E294E" w14:paraId="3CDDBE8A" w14:textId="77777777" w:rsidTr="00C829A2">
      <w:tc>
        <w:tcPr>
          <w:tcW w:w="3017" w:type="pct"/>
          <w:vAlign w:val="bottom"/>
        </w:tcPr>
        <w:p w14:paraId="4BD2059F" w14:textId="77777777" w:rsidR="00785387" w:rsidRDefault="00785387" w:rsidP="00025479">
          <w:pPr>
            <w:pStyle w:val="Departement"/>
            <w:framePr w:hSpace="0" w:wrap="auto" w:vAnchor="margin" w:hAnchor="text" w:xAlign="left" w:yAlign="inline"/>
            <w:suppressOverlap w:val="0"/>
          </w:pPr>
        </w:p>
      </w:tc>
      <w:tc>
        <w:tcPr>
          <w:tcW w:w="1983" w:type="pct"/>
          <w:vAlign w:val="center"/>
        </w:tcPr>
        <w:p w14:paraId="532E9382" w14:textId="77777777" w:rsidR="00785387" w:rsidRPr="001E294E" w:rsidRDefault="00785387" w:rsidP="00025479">
          <w:pPr>
            <w:pStyle w:val="pagina"/>
            <w:framePr w:hSpace="0" w:wrap="auto" w:vAnchor="margin" w:hAnchor="text" w:xAlign="left" w:yAlign="inline"/>
            <w:suppressOverlap w:val="0"/>
            <w:rPr>
              <w:rFonts w:cs="Arial"/>
              <w:lang w:val="nl-BE"/>
            </w:rPr>
          </w:pPr>
          <w:r w:rsidRPr="001E294E">
            <w:rPr>
              <w:rFonts w:cs="Arial"/>
              <w:lang w:val="nl-BE"/>
            </w:rPr>
            <w:t xml:space="preserve"> </w:t>
          </w:r>
          <w:r w:rsidRPr="001E294E">
            <w:rPr>
              <w:rFonts w:cs="Arial"/>
            </w:rPr>
            <w:fldChar w:fldCharType="begin"/>
          </w:r>
          <w:r w:rsidRPr="001E294E">
            <w:rPr>
              <w:rFonts w:cs="Arial"/>
              <w:lang w:val="nl-BE"/>
            </w:rPr>
            <w:instrText xml:space="preserve"> PAGE </w:instrText>
          </w:r>
          <w:r w:rsidRPr="001E294E">
            <w:rPr>
              <w:rFonts w:cs="Arial"/>
            </w:rPr>
            <w:fldChar w:fldCharType="separate"/>
          </w:r>
          <w:r w:rsidR="00A7170A">
            <w:rPr>
              <w:rFonts w:cs="Arial"/>
              <w:noProof/>
              <w:lang w:val="nl-BE"/>
            </w:rPr>
            <w:t>1</w:t>
          </w:r>
          <w:r w:rsidRPr="001E294E">
            <w:rPr>
              <w:rFonts w:cs="Arial"/>
            </w:rPr>
            <w:fldChar w:fldCharType="end"/>
          </w:r>
          <w:r w:rsidRPr="001E294E">
            <w:rPr>
              <w:rFonts w:cs="Arial"/>
              <w:lang w:val="nl-BE"/>
            </w:rPr>
            <w:t xml:space="preserve"> / </w:t>
          </w:r>
          <w:r w:rsidRPr="001E294E">
            <w:rPr>
              <w:rFonts w:cs="Arial"/>
            </w:rPr>
            <w:fldChar w:fldCharType="begin"/>
          </w:r>
          <w:r w:rsidRPr="001E294E">
            <w:rPr>
              <w:rFonts w:cs="Arial"/>
              <w:lang w:val="nl-BE"/>
            </w:rPr>
            <w:instrText xml:space="preserve"> NUMPAGES </w:instrText>
          </w:r>
          <w:r w:rsidRPr="001E294E">
            <w:rPr>
              <w:rFonts w:cs="Arial"/>
            </w:rPr>
            <w:fldChar w:fldCharType="separate"/>
          </w:r>
          <w:r w:rsidR="00A7170A">
            <w:rPr>
              <w:rFonts w:cs="Arial"/>
              <w:noProof/>
              <w:lang w:val="nl-BE"/>
            </w:rPr>
            <w:t>3</w:t>
          </w:r>
          <w:r w:rsidRPr="001E294E">
            <w:rPr>
              <w:rFonts w:cs="Arial"/>
            </w:rPr>
            <w:fldChar w:fldCharType="end"/>
          </w:r>
        </w:p>
      </w:tc>
    </w:tr>
  </w:tbl>
  <w:p w14:paraId="21E38595" w14:textId="77777777" w:rsidR="00785387" w:rsidRDefault="007853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B887" w14:textId="77777777" w:rsidR="00EE15D1" w:rsidRDefault="00EE15D1">
      <w:r>
        <w:separator/>
      </w:r>
    </w:p>
  </w:footnote>
  <w:footnote w:type="continuationSeparator" w:id="0">
    <w:p w14:paraId="1F7EAAF1" w14:textId="77777777" w:rsidR="00EE15D1" w:rsidRDefault="00EE1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538B" w14:textId="77777777" w:rsidR="00785387" w:rsidRDefault="00785387">
    <w:r>
      <w:rPr>
        <w:noProof/>
        <w:lang w:eastAsia="nl-BE"/>
      </w:rPr>
      <w:drawing>
        <wp:anchor distT="0" distB="0" distL="114300" distR="114300" simplePos="0" relativeHeight="251657216" behindDoc="1" locked="0" layoutInCell="1" allowOverlap="1" wp14:anchorId="056172C2" wp14:editId="00FBC574">
          <wp:simplePos x="0" y="0"/>
          <wp:positionH relativeFrom="page">
            <wp:posOffset>0</wp:posOffset>
          </wp:positionH>
          <wp:positionV relativeFrom="page">
            <wp:posOffset>-76200</wp:posOffset>
          </wp:positionV>
          <wp:extent cx="7555510" cy="10692000"/>
          <wp:effectExtent l="0" t="0" r="0" b="0"/>
          <wp:wrapNone/>
          <wp:docPr id="10" name="Afbeelding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district_AN_doc_zonderA.pdf"/>
                  <pic:cNvPicPr/>
                </pic:nvPicPr>
                <pic:blipFill>
                  <a:blip r:embed="rId1">
                    <a:extLst>
                      <a:ext uri="{28A0092B-C50C-407E-A947-70E740481C1C}">
                        <a14:useLocalDpi xmlns:a14="http://schemas.microsoft.com/office/drawing/2010/main" val="0"/>
                      </a:ext>
                    </a:extLst>
                  </a:blip>
                  <a:stretch>
                    <a:fillRect/>
                  </a:stretch>
                </pic:blipFill>
                <pic:spPr>
                  <a:xfrm>
                    <a:off x="0" y="0"/>
                    <a:ext cx="755551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F8BA" w14:textId="77777777" w:rsidR="00785387" w:rsidRDefault="00785387">
    <w:pPr>
      <w:pStyle w:val="Koptekst"/>
    </w:pPr>
    <w:r>
      <w:rPr>
        <w:noProof/>
        <w:lang w:eastAsia="nl-BE"/>
      </w:rPr>
      <w:drawing>
        <wp:anchor distT="0" distB="0" distL="114300" distR="114300" simplePos="0" relativeHeight="251663360" behindDoc="1" locked="0" layoutInCell="1" allowOverlap="1" wp14:anchorId="64C9FB00" wp14:editId="33AF2444">
          <wp:simplePos x="0" y="0"/>
          <wp:positionH relativeFrom="page">
            <wp:posOffset>0</wp:posOffset>
          </wp:positionH>
          <wp:positionV relativeFrom="page">
            <wp:posOffset>0</wp:posOffset>
          </wp:positionV>
          <wp:extent cx="7555510" cy="10692000"/>
          <wp:effectExtent l="0" t="0" r="0" b="0"/>
          <wp:wrapNone/>
          <wp:docPr id="11" name="Afbeelding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district_AN_doc_metA.pdf"/>
                  <pic:cNvPicPr/>
                </pic:nvPicPr>
                <pic:blipFill>
                  <a:blip r:embed="rId1">
                    <a:extLst>
                      <a:ext uri="{28A0092B-C50C-407E-A947-70E740481C1C}">
                        <a14:useLocalDpi xmlns:a14="http://schemas.microsoft.com/office/drawing/2010/main" val="0"/>
                      </a:ext>
                    </a:extLst>
                  </a:blip>
                  <a:stretch>
                    <a:fillRect/>
                  </a:stretch>
                </pic:blipFill>
                <pic:spPr>
                  <a:xfrm>
                    <a:off x="0" y="0"/>
                    <a:ext cx="755551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2C14"/>
    <w:multiLevelType w:val="hybridMultilevel"/>
    <w:tmpl w:val="9BF218F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AE23CEF"/>
    <w:multiLevelType w:val="hybridMultilevel"/>
    <w:tmpl w:val="BAC6EDB8"/>
    <w:lvl w:ilvl="0" w:tplc="914CB5DA">
      <w:start w:val="1"/>
      <w:numFmt w:val="bullet"/>
      <w:lvlText w:val=""/>
      <w:lvlJc w:val="left"/>
      <w:pPr>
        <w:ind w:left="360" w:hanging="360"/>
      </w:pPr>
      <w:rPr>
        <w:rFonts w:ascii="Symbol" w:hAnsi="Symbol" w:hint="default"/>
        <w:sz w:val="16"/>
        <w:szCs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EE17D56"/>
    <w:multiLevelType w:val="hybridMultilevel"/>
    <w:tmpl w:val="04966908"/>
    <w:lvl w:ilvl="0" w:tplc="CAD02260">
      <w:start w:val="1"/>
      <w:numFmt w:val="bullet"/>
      <w:lvlText w:val=""/>
      <w:lvlJc w:val="left"/>
      <w:pPr>
        <w:ind w:left="360" w:hanging="360"/>
      </w:pPr>
      <w:rPr>
        <w:rFonts w:ascii="Symbol" w:hAnsi="Symbol" w:hint="default"/>
        <w:sz w:val="16"/>
        <w:szCs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FE86025"/>
    <w:multiLevelType w:val="hybridMultilevel"/>
    <w:tmpl w:val="BA98F2B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05E108F"/>
    <w:multiLevelType w:val="hybridMultilevel"/>
    <w:tmpl w:val="FE2A3D2E"/>
    <w:lvl w:ilvl="0" w:tplc="CAD02260">
      <w:start w:val="1"/>
      <w:numFmt w:val="bullet"/>
      <w:lvlText w:val=""/>
      <w:lvlJc w:val="left"/>
      <w:pPr>
        <w:ind w:left="360" w:hanging="360"/>
      </w:pPr>
      <w:rPr>
        <w:rFonts w:ascii="Symbol" w:hAnsi="Symbol" w:hint="default"/>
        <w:sz w:val="16"/>
        <w:szCs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06476D1"/>
    <w:multiLevelType w:val="hybridMultilevel"/>
    <w:tmpl w:val="84CC2EFC"/>
    <w:lvl w:ilvl="0" w:tplc="33385A5E">
      <w:start w:val="1"/>
      <w:numFmt w:val="bullet"/>
      <w:lvlText w:val=""/>
      <w:lvlJc w:val="left"/>
      <w:pPr>
        <w:ind w:left="360" w:hanging="360"/>
      </w:pPr>
      <w:rPr>
        <w:rFonts w:ascii="Symbol" w:hAnsi="Symbol" w:hint="default"/>
        <w:sz w:val="16"/>
        <w:szCs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16755D2"/>
    <w:multiLevelType w:val="hybridMultilevel"/>
    <w:tmpl w:val="3A427294"/>
    <w:lvl w:ilvl="0" w:tplc="CAD02260">
      <w:start w:val="1"/>
      <w:numFmt w:val="bullet"/>
      <w:lvlText w:val=""/>
      <w:lvlJc w:val="left"/>
      <w:pPr>
        <w:ind w:left="360" w:hanging="360"/>
      </w:pPr>
      <w:rPr>
        <w:rFonts w:ascii="Symbol" w:hAnsi="Symbol" w:hint="default"/>
        <w:sz w:val="16"/>
        <w:szCs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4CE4D33"/>
    <w:multiLevelType w:val="hybridMultilevel"/>
    <w:tmpl w:val="53123B06"/>
    <w:lvl w:ilvl="0" w:tplc="CAD02260">
      <w:start w:val="1"/>
      <w:numFmt w:val="bullet"/>
      <w:lvlText w:val=""/>
      <w:lvlJc w:val="left"/>
      <w:pPr>
        <w:ind w:left="360" w:hanging="360"/>
      </w:pPr>
      <w:rPr>
        <w:rFonts w:ascii="Symbol" w:hAnsi="Symbol" w:hint="default"/>
        <w:sz w:val="16"/>
        <w:szCs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693415A"/>
    <w:multiLevelType w:val="multilevel"/>
    <w:tmpl w:val="780AB29A"/>
    <w:styleLink w:val="Stijl1"/>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620" w:hanging="180"/>
      </w:pPr>
      <w:rPr>
        <w:rFonts w:ascii="Symbol" w:hAnsi="Symbol"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1869194A"/>
    <w:multiLevelType w:val="hybridMultilevel"/>
    <w:tmpl w:val="AB9AAA0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1E043032"/>
    <w:multiLevelType w:val="hybridMultilevel"/>
    <w:tmpl w:val="3E6AE54A"/>
    <w:lvl w:ilvl="0" w:tplc="CAD02260">
      <w:start w:val="1"/>
      <w:numFmt w:val="bullet"/>
      <w:lvlText w:val=""/>
      <w:lvlJc w:val="left"/>
      <w:pPr>
        <w:ind w:left="360" w:hanging="360"/>
      </w:pPr>
      <w:rPr>
        <w:rFonts w:ascii="Symbol" w:hAnsi="Symbol" w:hint="default"/>
        <w:sz w:val="16"/>
        <w:szCs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F3C0768"/>
    <w:multiLevelType w:val="hybridMultilevel"/>
    <w:tmpl w:val="37C29EF4"/>
    <w:lvl w:ilvl="0" w:tplc="CAD02260">
      <w:start w:val="1"/>
      <w:numFmt w:val="bullet"/>
      <w:lvlText w:val=""/>
      <w:lvlJc w:val="left"/>
      <w:pPr>
        <w:ind w:left="360" w:hanging="360"/>
      </w:pPr>
      <w:rPr>
        <w:rFonts w:ascii="Symbol" w:hAnsi="Symbol" w:hint="default"/>
        <w:sz w:val="16"/>
        <w:szCs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54A5114"/>
    <w:multiLevelType w:val="hybridMultilevel"/>
    <w:tmpl w:val="E9089B9A"/>
    <w:lvl w:ilvl="0" w:tplc="914CB5DA">
      <w:start w:val="1"/>
      <w:numFmt w:val="bullet"/>
      <w:lvlText w:val=""/>
      <w:lvlJc w:val="left"/>
      <w:pPr>
        <w:ind w:left="360" w:hanging="360"/>
      </w:pPr>
      <w:rPr>
        <w:rFonts w:ascii="Symbol" w:hAnsi="Symbol" w:hint="default"/>
        <w:sz w:val="16"/>
        <w:szCs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A7E4D79"/>
    <w:multiLevelType w:val="hybridMultilevel"/>
    <w:tmpl w:val="4990B0A4"/>
    <w:lvl w:ilvl="0" w:tplc="33385A5E">
      <w:start w:val="1"/>
      <w:numFmt w:val="bullet"/>
      <w:lvlText w:val=""/>
      <w:lvlJc w:val="left"/>
      <w:pPr>
        <w:ind w:left="360" w:hanging="360"/>
      </w:pPr>
      <w:rPr>
        <w:rFonts w:ascii="Symbol" w:hAnsi="Symbol" w:hint="default"/>
        <w:sz w:val="16"/>
        <w:szCs w:val="16"/>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2D9A346F"/>
    <w:multiLevelType w:val="hybridMultilevel"/>
    <w:tmpl w:val="DA2C7AC4"/>
    <w:lvl w:ilvl="0" w:tplc="CAD02260">
      <w:start w:val="1"/>
      <w:numFmt w:val="bullet"/>
      <w:lvlText w:val=""/>
      <w:lvlJc w:val="left"/>
      <w:pPr>
        <w:ind w:left="360" w:hanging="360"/>
      </w:pPr>
      <w:rPr>
        <w:rFonts w:ascii="Symbol" w:hAnsi="Symbol" w:hint="default"/>
        <w:sz w:val="16"/>
        <w:szCs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F3E1409"/>
    <w:multiLevelType w:val="hybridMultilevel"/>
    <w:tmpl w:val="871E166C"/>
    <w:lvl w:ilvl="0" w:tplc="8996C58A">
      <w:start w:val="1"/>
      <w:numFmt w:val="bullet"/>
      <w:lvlText w:val=""/>
      <w:lvlJc w:val="left"/>
      <w:pPr>
        <w:ind w:left="360" w:hanging="360"/>
      </w:pPr>
      <w:rPr>
        <w:rFonts w:ascii="Symbol" w:hAnsi="Symbol" w:hint="default"/>
        <w:sz w:val="16"/>
        <w:szCs w:val="16"/>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31F71C0B"/>
    <w:multiLevelType w:val="hybridMultilevel"/>
    <w:tmpl w:val="F5B022A8"/>
    <w:lvl w:ilvl="0" w:tplc="CAD02260">
      <w:start w:val="1"/>
      <w:numFmt w:val="bullet"/>
      <w:lvlText w:val=""/>
      <w:lvlJc w:val="left"/>
      <w:pPr>
        <w:ind w:left="360" w:hanging="360"/>
      </w:pPr>
      <w:rPr>
        <w:rFonts w:ascii="Symbol" w:hAnsi="Symbol" w:hint="default"/>
        <w:sz w:val="16"/>
        <w:szCs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62B5D32"/>
    <w:multiLevelType w:val="hybridMultilevel"/>
    <w:tmpl w:val="699C0460"/>
    <w:lvl w:ilvl="0" w:tplc="CAD02260">
      <w:start w:val="1"/>
      <w:numFmt w:val="bullet"/>
      <w:lvlText w:val=""/>
      <w:lvlJc w:val="left"/>
      <w:pPr>
        <w:ind w:left="360" w:hanging="360"/>
      </w:pPr>
      <w:rPr>
        <w:rFonts w:ascii="Symbol" w:hAnsi="Symbol" w:hint="default"/>
        <w:sz w:val="16"/>
        <w:szCs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80D7B0D"/>
    <w:multiLevelType w:val="multilevel"/>
    <w:tmpl w:val="CAEC7428"/>
    <w:lvl w:ilvl="0">
      <w:start w:val="1"/>
      <w:numFmt w:val="bullet"/>
      <w:lvlText w:val=""/>
      <w:lvlJc w:val="left"/>
      <w:pPr>
        <w:tabs>
          <w:tab w:val="num" w:pos="360"/>
        </w:tabs>
        <w:ind w:left="357" w:hanging="35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color w:val="auto"/>
      </w:rPr>
    </w:lvl>
    <w:lvl w:ilvl="2" w:tentative="1">
      <w:start w:val="1"/>
      <w:numFmt w:val="bullet"/>
      <w:lvlText w:val=""/>
      <w:lvlJc w:val="left"/>
      <w:pPr>
        <w:tabs>
          <w:tab w:val="num" w:pos="2160"/>
        </w:tabs>
        <w:ind w:left="2160" w:hanging="360"/>
      </w:pPr>
      <w:rPr>
        <w:rFonts w:ascii="Wingdings" w:hAnsi="Wingdings" w:hint="default"/>
        <w:color w:val="auto"/>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22255C"/>
    <w:multiLevelType w:val="hybridMultilevel"/>
    <w:tmpl w:val="A170C376"/>
    <w:lvl w:ilvl="0" w:tplc="40264CFC">
      <w:start w:val="1"/>
      <w:numFmt w:val="decimal"/>
      <w:lvlText w:val="%1."/>
      <w:lvlJc w:val="left"/>
      <w:pPr>
        <w:ind w:left="6740" w:hanging="360"/>
      </w:pPr>
      <w:rPr>
        <w:rFonts w:ascii="Arial" w:hAnsi="Arial" w:cs="Arial" w:hint="default"/>
        <w:b/>
        <w:bCs/>
        <w:color w:val="auto"/>
        <w:sz w:val="28"/>
        <w:szCs w:val="28"/>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389A2C3B"/>
    <w:multiLevelType w:val="hybridMultilevel"/>
    <w:tmpl w:val="26168BFA"/>
    <w:lvl w:ilvl="0" w:tplc="8E9EBDC2">
      <w:start w:val="1"/>
      <w:numFmt w:val="bullet"/>
      <w:pStyle w:val="Normalbulletlist2"/>
      <w:lvlText w:val=""/>
      <w:lvlJc w:val="left"/>
      <w:pPr>
        <w:tabs>
          <w:tab w:val="num" w:pos="717"/>
        </w:tabs>
        <w:ind w:left="714" w:hanging="35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616E26"/>
    <w:multiLevelType w:val="hybridMultilevel"/>
    <w:tmpl w:val="FF74CF9E"/>
    <w:lvl w:ilvl="0" w:tplc="914CB5DA">
      <w:start w:val="1"/>
      <w:numFmt w:val="bullet"/>
      <w:lvlText w:val=""/>
      <w:lvlJc w:val="left"/>
      <w:pPr>
        <w:ind w:left="360" w:hanging="360"/>
      </w:pPr>
      <w:rPr>
        <w:rFonts w:ascii="Symbol" w:hAnsi="Symbol" w:hint="default"/>
        <w:sz w:val="16"/>
        <w:szCs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CE605B3"/>
    <w:multiLevelType w:val="hybridMultilevel"/>
    <w:tmpl w:val="9574198C"/>
    <w:lvl w:ilvl="0" w:tplc="914CB5DA">
      <w:start w:val="1"/>
      <w:numFmt w:val="bullet"/>
      <w:lvlText w:val=""/>
      <w:lvlJc w:val="left"/>
      <w:pPr>
        <w:ind w:left="360" w:hanging="360"/>
      </w:pPr>
      <w:rPr>
        <w:rFonts w:ascii="Symbol" w:hAnsi="Symbol" w:hint="default"/>
        <w:sz w:val="16"/>
        <w:szCs w:val="16"/>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40AC5A8B"/>
    <w:multiLevelType w:val="hybridMultilevel"/>
    <w:tmpl w:val="6F3E09A4"/>
    <w:lvl w:ilvl="0" w:tplc="CAD02260">
      <w:start w:val="1"/>
      <w:numFmt w:val="bullet"/>
      <w:lvlText w:val=""/>
      <w:lvlJc w:val="left"/>
      <w:pPr>
        <w:ind w:left="360" w:hanging="360"/>
      </w:pPr>
      <w:rPr>
        <w:rFonts w:ascii="Symbol" w:hAnsi="Symbol" w:hint="default"/>
        <w:sz w:val="16"/>
        <w:szCs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22B20F0"/>
    <w:multiLevelType w:val="hybridMultilevel"/>
    <w:tmpl w:val="9048960E"/>
    <w:lvl w:ilvl="0" w:tplc="33385A5E">
      <w:start w:val="1"/>
      <w:numFmt w:val="bullet"/>
      <w:lvlText w:val=""/>
      <w:lvlJc w:val="left"/>
      <w:pPr>
        <w:ind w:left="360" w:hanging="360"/>
      </w:pPr>
      <w:rPr>
        <w:rFonts w:ascii="Symbol" w:hAnsi="Symbol" w:hint="default"/>
        <w:sz w:val="16"/>
        <w:szCs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3B3731D"/>
    <w:multiLevelType w:val="hybridMultilevel"/>
    <w:tmpl w:val="C690F5F0"/>
    <w:lvl w:ilvl="0" w:tplc="CAD02260">
      <w:start w:val="1"/>
      <w:numFmt w:val="bullet"/>
      <w:lvlText w:val=""/>
      <w:lvlJc w:val="left"/>
      <w:pPr>
        <w:ind w:left="360" w:hanging="360"/>
      </w:pPr>
      <w:rPr>
        <w:rFonts w:ascii="Symbol" w:hAnsi="Symbol" w:hint="default"/>
        <w:sz w:val="16"/>
        <w:szCs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6462477"/>
    <w:multiLevelType w:val="hybridMultilevel"/>
    <w:tmpl w:val="951AB262"/>
    <w:lvl w:ilvl="0" w:tplc="0813000F">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4CC14518"/>
    <w:multiLevelType w:val="hybridMultilevel"/>
    <w:tmpl w:val="CAEC7428"/>
    <w:lvl w:ilvl="0" w:tplc="4BC8AA9A">
      <w:start w:val="1"/>
      <w:numFmt w:val="bullet"/>
      <w:pStyle w:val="Normalbulletlist1"/>
      <w:lvlText w:val=""/>
      <w:lvlJc w:val="left"/>
      <w:pPr>
        <w:tabs>
          <w:tab w:val="num" w:pos="360"/>
        </w:tabs>
        <w:ind w:left="357" w:hanging="35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D53D0E"/>
    <w:multiLevelType w:val="hybridMultilevel"/>
    <w:tmpl w:val="EC52C5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FB47715"/>
    <w:multiLevelType w:val="hybridMultilevel"/>
    <w:tmpl w:val="7CF8A538"/>
    <w:lvl w:ilvl="0" w:tplc="914CB5DA">
      <w:start w:val="1"/>
      <w:numFmt w:val="bullet"/>
      <w:lvlText w:val=""/>
      <w:lvlJc w:val="left"/>
      <w:pPr>
        <w:ind w:left="360" w:hanging="360"/>
      </w:pPr>
      <w:rPr>
        <w:rFonts w:ascii="Symbol" w:hAnsi="Symbol" w:hint="default"/>
        <w:sz w:val="16"/>
        <w:szCs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1AE4DA1"/>
    <w:multiLevelType w:val="hybridMultilevel"/>
    <w:tmpl w:val="A386BAF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1" w15:restartNumberingAfterBreak="0">
    <w:nsid w:val="5BE104EF"/>
    <w:multiLevelType w:val="hybridMultilevel"/>
    <w:tmpl w:val="0C6609DA"/>
    <w:lvl w:ilvl="0" w:tplc="CAD02260">
      <w:start w:val="1"/>
      <w:numFmt w:val="bullet"/>
      <w:lvlText w:val=""/>
      <w:lvlJc w:val="left"/>
      <w:pPr>
        <w:ind w:left="360" w:hanging="360"/>
      </w:pPr>
      <w:rPr>
        <w:rFonts w:ascii="Symbol" w:hAnsi="Symbol" w:hint="default"/>
        <w:sz w:val="16"/>
        <w:szCs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F562296"/>
    <w:multiLevelType w:val="hybridMultilevel"/>
    <w:tmpl w:val="0B8098F0"/>
    <w:lvl w:ilvl="0" w:tplc="B5F4E494">
      <w:start w:val="1"/>
      <w:numFmt w:val="decimal"/>
      <w:pStyle w:val="Normalbulletlist3"/>
      <w:lvlText w:val="%1."/>
      <w:lvlJc w:val="left"/>
      <w:pPr>
        <w:tabs>
          <w:tab w:val="num" w:pos="1074"/>
        </w:tabs>
        <w:ind w:left="1072" w:hanging="358"/>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7705A3"/>
    <w:multiLevelType w:val="hybridMultilevel"/>
    <w:tmpl w:val="88CC8D6A"/>
    <w:lvl w:ilvl="0" w:tplc="0813000F">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4252EB4"/>
    <w:multiLevelType w:val="hybridMultilevel"/>
    <w:tmpl w:val="0672BC3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5" w15:restartNumberingAfterBreak="0">
    <w:nsid w:val="655942A8"/>
    <w:multiLevelType w:val="hybridMultilevel"/>
    <w:tmpl w:val="8FE834C8"/>
    <w:lvl w:ilvl="0" w:tplc="914CB5DA">
      <w:start w:val="1"/>
      <w:numFmt w:val="bullet"/>
      <w:lvlText w:val=""/>
      <w:lvlJc w:val="left"/>
      <w:pPr>
        <w:ind w:left="360" w:hanging="360"/>
      </w:pPr>
      <w:rPr>
        <w:rFonts w:ascii="Symbol" w:hAnsi="Symbol" w:hint="default"/>
        <w:sz w:val="16"/>
        <w:szCs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69B26C3"/>
    <w:multiLevelType w:val="hybridMultilevel"/>
    <w:tmpl w:val="26FE3D48"/>
    <w:lvl w:ilvl="0" w:tplc="CAD02260">
      <w:start w:val="1"/>
      <w:numFmt w:val="bullet"/>
      <w:lvlText w:val=""/>
      <w:lvlJc w:val="left"/>
      <w:pPr>
        <w:ind w:left="360" w:hanging="360"/>
      </w:pPr>
      <w:rPr>
        <w:rFonts w:ascii="Symbol" w:hAnsi="Symbol" w:hint="default"/>
        <w:sz w:val="16"/>
        <w:szCs w:val="16"/>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681C5232"/>
    <w:multiLevelType w:val="hybridMultilevel"/>
    <w:tmpl w:val="420415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9744740"/>
    <w:multiLevelType w:val="hybridMultilevel"/>
    <w:tmpl w:val="FE1E6464"/>
    <w:lvl w:ilvl="0" w:tplc="CAD02260">
      <w:start w:val="1"/>
      <w:numFmt w:val="bullet"/>
      <w:lvlText w:val=""/>
      <w:lvlJc w:val="left"/>
      <w:pPr>
        <w:ind w:left="360" w:hanging="360"/>
      </w:pPr>
      <w:rPr>
        <w:rFonts w:ascii="Symbol" w:hAnsi="Symbol" w:hint="default"/>
        <w:sz w:val="16"/>
        <w:szCs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A5E637B"/>
    <w:multiLevelType w:val="hybridMultilevel"/>
    <w:tmpl w:val="6852A78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0" w15:restartNumberingAfterBreak="0">
    <w:nsid w:val="6D0A562F"/>
    <w:multiLevelType w:val="hybridMultilevel"/>
    <w:tmpl w:val="0BB8CFFA"/>
    <w:lvl w:ilvl="0" w:tplc="CAD02260">
      <w:start w:val="1"/>
      <w:numFmt w:val="bullet"/>
      <w:lvlText w:val=""/>
      <w:lvlJc w:val="left"/>
      <w:pPr>
        <w:ind w:left="360" w:hanging="360"/>
      </w:pPr>
      <w:rPr>
        <w:rFonts w:ascii="Symbol" w:hAnsi="Symbol" w:hint="default"/>
        <w:sz w:val="16"/>
        <w:szCs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16504AE"/>
    <w:multiLevelType w:val="hybridMultilevel"/>
    <w:tmpl w:val="4E4A0724"/>
    <w:lvl w:ilvl="0" w:tplc="914CB5DA">
      <w:start w:val="1"/>
      <w:numFmt w:val="bullet"/>
      <w:lvlText w:val=""/>
      <w:lvlJc w:val="left"/>
      <w:pPr>
        <w:ind w:left="360" w:hanging="360"/>
      </w:pPr>
      <w:rPr>
        <w:rFonts w:ascii="Symbol" w:hAnsi="Symbol" w:hint="default"/>
        <w:sz w:val="16"/>
        <w:szCs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7B77EC5"/>
    <w:multiLevelType w:val="hybridMultilevel"/>
    <w:tmpl w:val="34365F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8F35C95"/>
    <w:multiLevelType w:val="hybridMultilevel"/>
    <w:tmpl w:val="F6DA9E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AB122FD"/>
    <w:multiLevelType w:val="hybridMultilevel"/>
    <w:tmpl w:val="184C607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5" w15:restartNumberingAfterBreak="0">
    <w:nsid w:val="7BD86859"/>
    <w:multiLevelType w:val="hybridMultilevel"/>
    <w:tmpl w:val="923A408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2"/>
  </w:num>
  <w:num w:numId="2">
    <w:abstractNumId w:val="27"/>
  </w:num>
  <w:num w:numId="3">
    <w:abstractNumId w:val="20"/>
  </w:num>
  <w:num w:numId="4">
    <w:abstractNumId w:val="19"/>
  </w:num>
  <w:num w:numId="5">
    <w:abstractNumId w:val="8"/>
  </w:num>
  <w:num w:numId="6">
    <w:abstractNumId w:val="36"/>
  </w:num>
  <w:num w:numId="7">
    <w:abstractNumId w:val="34"/>
  </w:num>
  <w:num w:numId="8">
    <w:abstractNumId w:val="22"/>
  </w:num>
  <w:num w:numId="9">
    <w:abstractNumId w:val="29"/>
  </w:num>
  <w:num w:numId="10">
    <w:abstractNumId w:val="41"/>
  </w:num>
  <w:num w:numId="11">
    <w:abstractNumId w:val="12"/>
  </w:num>
  <w:num w:numId="12">
    <w:abstractNumId w:val="1"/>
  </w:num>
  <w:num w:numId="13">
    <w:abstractNumId w:val="35"/>
  </w:num>
  <w:num w:numId="14">
    <w:abstractNumId w:val="21"/>
  </w:num>
  <w:num w:numId="15">
    <w:abstractNumId w:val="25"/>
  </w:num>
  <w:num w:numId="16">
    <w:abstractNumId w:val="10"/>
  </w:num>
  <w:num w:numId="17">
    <w:abstractNumId w:val="38"/>
  </w:num>
  <w:num w:numId="18">
    <w:abstractNumId w:val="31"/>
  </w:num>
  <w:num w:numId="19">
    <w:abstractNumId w:val="17"/>
  </w:num>
  <w:num w:numId="20">
    <w:abstractNumId w:val="11"/>
  </w:num>
  <w:num w:numId="21">
    <w:abstractNumId w:val="4"/>
  </w:num>
  <w:num w:numId="22">
    <w:abstractNumId w:val="40"/>
  </w:num>
  <w:num w:numId="23">
    <w:abstractNumId w:val="14"/>
  </w:num>
  <w:num w:numId="24">
    <w:abstractNumId w:val="6"/>
  </w:num>
  <w:num w:numId="25">
    <w:abstractNumId w:val="16"/>
  </w:num>
  <w:num w:numId="26">
    <w:abstractNumId w:val="7"/>
  </w:num>
  <w:num w:numId="27">
    <w:abstractNumId w:val="2"/>
  </w:num>
  <w:num w:numId="28">
    <w:abstractNumId w:val="23"/>
  </w:num>
  <w:num w:numId="29">
    <w:abstractNumId w:val="15"/>
  </w:num>
  <w:num w:numId="30">
    <w:abstractNumId w:val="18"/>
  </w:num>
  <w:num w:numId="31">
    <w:abstractNumId w:val="44"/>
  </w:num>
  <w:num w:numId="32">
    <w:abstractNumId w:val="42"/>
  </w:num>
  <w:num w:numId="33">
    <w:abstractNumId w:val="30"/>
  </w:num>
  <w:num w:numId="34">
    <w:abstractNumId w:val="39"/>
  </w:num>
  <w:num w:numId="35">
    <w:abstractNumId w:val="43"/>
  </w:num>
  <w:num w:numId="36">
    <w:abstractNumId w:val="37"/>
  </w:num>
  <w:num w:numId="37">
    <w:abstractNumId w:val="28"/>
  </w:num>
  <w:num w:numId="38">
    <w:abstractNumId w:val="3"/>
  </w:num>
  <w:num w:numId="39">
    <w:abstractNumId w:val="13"/>
  </w:num>
  <w:num w:numId="40">
    <w:abstractNumId w:val="5"/>
  </w:num>
  <w:num w:numId="41">
    <w:abstractNumId w:val="24"/>
  </w:num>
  <w:num w:numId="42">
    <w:abstractNumId w:val="9"/>
  </w:num>
  <w:num w:numId="43">
    <w:abstractNumId w:val="0"/>
  </w:num>
  <w:num w:numId="44">
    <w:abstractNumId w:val="45"/>
  </w:num>
  <w:num w:numId="45">
    <w:abstractNumId w:val="26"/>
  </w:num>
  <w:num w:numId="46">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C5"/>
    <w:rsid w:val="000019C8"/>
    <w:rsid w:val="00001DCB"/>
    <w:rsid w:val="00004E38"/>
    <w:rsid w:val="00006273"/>
    <w:rsid w:val="00006F1A"/>
    <w:rsid w:val="00010613"/>
    <w:rsid w:val="00010E53"/>
    <w:rsid w:val="00011D33"/>
    <w:rsid w:val="0001494D"/>
    <w:rsid w:val="00016A64"/>
    <w:rsid w:val="00020E2F"/>
    <w:rsid w:val="000210F4"/>
    <w:rsid w:val="0002150B"/>
    <w:rsid w:val="000220FD"/>
    <w:rsid w:val="0002234F"/>
    <w:rsid w:val="00024C90"/>
    <w:rsid w:val="00024EFE"/>
    <w:rsid w:val="00025479"/>
    <w:rsid w:val="00025B86"/>
    <w:rsid w:val="00026626"/>
    <w:rsid w:val="000351F4"/>
    <w:rsid w:val="00040A19"/>
    <w:rsid w:val="000426F7"/>
    <w:rsid w:val="00043F74"/>
    <w:rsid w:val="0004413B"/>
    <w:rsid w:val="00045B6E"/>
    <w:rsid w:val="00050E3E"/>
    <w:rsid w:val="000515DA"/>
    <w:rsid w:val="00051D3F"/>
    <w:rsid w:val="00053918"/>
    <w:rsid w:val="0005415D"/>
    <w:rsid w:val="000555CD"/>
    <w:rsid w:val="000558AB"/>
    <w:rsid w:val="000564FD"/>
    <w:rsid w:val="00057624"/>
    <w:rsid w:val="00060D73"/>
    <w:rsid w:val="00063B49"/>
    <w:rsid w:val="0007067E"/>
    <w:rsid w:val="00071FD3"/>
    <w:rsid w:val="00073B19"/>
    <w:rsid w:val="000761B7"/>
    <w:rsid w:val="00076E5D"/>
    <w:rsid w:val="00082EFC"/>
    <w:rsid w:val="00084D9E"/>
    <w:rsid w:val="00085137"/>
    <w:rsid w:val="00090523"/>
    <w:rsid w:val="000A1414"/>
    <w:rsid w:val="000A1D62"/>
    <w:rsid w:val="000A222F"/>
    <w:rsid w:val="000A23FE"/>
    <w:rsid w:val="000A2B0A"/>
    <w:rsid w:val="000A6A90"/>
    <w:rsid w:val="000B04CC"/>
    <w:rsid w:val="000B46E2"/>
    <w:rsid w:val="000B4A11"/>
    <w:rsid w:val="000C13F3"/>
    <w:rsid w:val="000C2C06"/>
    <w:rsid w:val="000C4318"/>
    <w:rsid w:val="000C4408"/>
    <w:rsid w:val="000C4FA6"/>
    <w:rsid w:val="000C502B"/>
    <w:rsid w:val="000C5B34"/>
    <w:rsid w:val="000C5BE0"/>
    <w:rsid w:val="000C6EA3"/>
    <w:rsid w:val="000D1AE6"/>
    <w:rsid w:val="000D49B4"/>
    <w:rsid w:val="000D5426"/>
    <w:rsid w:val="000D6F58"/>
    <w:rsid w:val="000E128E"/>
    <w:rsid w:val="000E1D66"/>
    <w:rsid w:val="000E2A70"/>
    <w:rsid w:val="000E5DE4"/>
    <w:rsid w:val="000E77B7"/>
    <w:rsid w:val="000F1BBA"/>
    <w:rsid w:val="000F33D0"/>
    <w:rsid w:val="000F5484"/>
    <w:rsid w:val="000F66F0"/>
    <w:rsid w:val="000F69F0"/>
    <w:rsid w:val="000F6B64"/>
    <w:rsid w:val="000F7E62"/>
    <w:rsid w:val="000F7F51"/>
    <w:rsid w:val="00102493"/>
    <w:rsid w:val="001074DA"/>
    <w:rsid w:val="001103B0"/>
    <w:rsid w:val="0011099F"/>
    <w:rsid w:val="00110F6F"/>
    <w:rsid w:val="001126F3"/>
    <w:rsid w:val="0011463A"/>
    <w:rsid w:val="001147BE"/>
    <w:rsid w:val="00115422"/>
    <w:rsid w:val="0011665F"/>
    <w:rsid w:val="00126221"/>
    <w:rsid w:val="00126D0E"/>
    <w:rsid w:val="00127584"/>
    <w:rsid w:val="00135C59"/>
    <w:rsid w:val="001371A9"/>
    <w:rsid w:val="00140302"/>
    <w:rsid w:val="0014164B"/>
    <w:rsid w:val="00141F5A"/>
    <w:rsid w:val="001420CB"/>
    <w:rsid w:val="00143DF8"/>
    <w:rsid w:val="0014411E"/>
    <w:rsid w:val="00145181"/>
    <w:rsid w:val="0015419B"/>
    <w:rsid w:val="00154B52"/>
    <w:rsid w:val="0015712B"/>
    <w:rsid w:val="0015784E"/>
    <w:rsid w:val="00157DBA"/>
    <w:rsid w:val="00163800"/>
    <w:rsid w:val="0017000F"/>
    <w:rsid w:val="00170FC4"/>
    <w:rsid w:val="001739AD"/>
    <w:rsid w:val="00177995"/>
    <w:rsid w:val="001779B0"/>
    <w:rsid w:val="001823C8"/>
    <w:rsid w:val="0018358A"/>
    <w:rsid w:val="001840E3"/>
    <w:rsid w:val="00186965"/>
    <w:rsid w:val="00190FE3"/>
    <w:rsid w:val="00191516"/>
    <w:rsid w:val="00192641"/>
    <w:rsid w:val="001951E0"/>
    <w:rsid w:val="001952D2"/>
    <w:rsid w:val="00196353"/>
    <w:rsid w:val="00196579"/>
    <w:rsid w:val="001A0B14"/>
    <w:rsid w:val="001A0D0F"/>
    <w:rsid w:val="001A7115"/>
    <w:rsid w:val="001B07CF"/>
    <w:rsid w:val="001B29BC"/>
    <w:rsid w:val="001B7E28"/>
    <w:rsid w:val="001C4B67"/>
    <w:rsid w:val="001C51E8"/>
    <w:rsid w:val="001C5310"/>
    <w:rsid w:val="001C7F53"/>
    <w:rsid w:val="001D0A26"/>
    <w:rsid w:val="001D0A2E"/>
    <w:rsid w:val="001D0F63"/>
    <w:rsid w:val="001D3C3C"/>
    <w:rsid w:val="001D527A"/>
    <w:rsid w:val="001D655C"/>
    <w:rsid w:val="001D76AF"/>
    <w:rsid w:val="001E3581"/>
    <w:rsid w:val="001E5EA0"/>
    <w:rsid w:val="001E672F"/>
    <w:rsid w:val="001F1C1C"/>
    <w:rsid w:val="001F2DFB"/>
    <w:rsid w:val="001F58EE"/>
    <w:rsid w:val="001F712C"/>
    <w:rsid w:val="00200171"/>
    <w:rsid w:val="00200647"/>
    <w:rsid w:val="002016A1"/>
    <w:rsid w:val="00203DD4"/>
    <w:rsid w:val="00204CC2"/>
    <w:rsid w:val="00205466"/>
    <w:rsid w:val="00206A03"/>
    <w:rsid w:val="00211972"/>
    <w:rsid w:val="00214981"/>
    <w:rsid w:val="00215D65"/>
    <w:rsid w:val="00217192"/>
    <w:rsid w:val="002200E8"/>
    <w:rsid w:val="00220BA1"/>
    <w:rsid w:val="00221E53"/>
    <w:rsid w:val="002258EA"/>
    <w:rsid w:val="0022679E"/>
    <w:rsid w:val="00230C51"/>
    <w:rsid w:val="00231C21"/>
    <w:rsid w:val="00236249"/>
    <w:rsid w:val="00236A9D"/>
    <w:rsid w:val="00237367"/>
    <w:rsid w:val="00237B97"/>
    <w:rsid w:val="00240402"/>
    <w:rsid w:val="00244E66"/>
    <w:rsid w:val="002470DE"/>
    <w:rsid w:val="00250742"/>
    <w:rsid w:val="00251104"/>
    <w:rsid w:val="00251E2D"/>
    <w:rsid w:val="00252703"/>
    <w:rsid w:val="0025596E"/>
    <w:rsid w:val="00256006"/>
    <w:rsid w:val="002560EF"/>
    <w:rsid w:val="00256BC9"/>
    <w:rsid w:val="00256D31"/>
    <w:rsid w:val="00260854"/>
    <w:rsid w:val="00260E2F"/>
    <w:rsid w:val="002611ED"/>
    <w:rsid w:val="00262307"/>
    <w:rsid w:val="0026422C"/>
    <w:rsid w:val="0026474B"/>
    <w:rsid w:val="002657D0"/>
    <w:rsid w:val="00267FCF"/>
    <w:rsid w:val="00270334"/>
    <w:rsid w:val="0027134B"/>
    <w:rsid w:val="00272BF1"/>
    <w:rsid w:val="00273537"/>
    <w:rsid w:val="00275F46"/>
    <w:rsid w:val="00276DF3"/>
    <w:rsid w:val="00277DA7"/>
    <w:rsid w:val="00281409"/>
    <w:rsid w:val="00282BD0"/>
    <w:rsid w:val="00285273"/>
    <w:rsid w:val="00285A42"/>
    <w:rsid w:val="00292A0F"/>
    <w:rsid w:val="00294825"/>
    <w:rsid w:val="00294E5E"/>
    <w:rsid w:val="002A150B"/>
    <w:rsid w:val="002A1D6F"/>
    <w:rsid w:val="002A374B"/>
    <w:rsid w:val="002A5AB3"/>
    <w:rsid w:val="002A6AF9"/>
    <w:rsid w:val="002A7813"/>
    <w:rsid w:val="002B04BF"/>
    <w:rsid w:val="002B21FE"/>
    <w:rsid w:val="002B34EE"/>
    <w:rsid w:val="002B57CC"/>
    <w:rsid w:val="002B5DB5"/>
    <w:rsid w:val="002B5FF1"/>
    <w:rsid w:val="002C0D36"/>
    <w:rsid w:val="002C1CCC"/>
    <w:rsid w:val="002C345D"/>
    <w:rsid w:val="002C37F6"/>
    <w:rsid w:val="002C3AB1"/>
    <w:rsid w:val="002C4F12"/>
    <w:rsid w:val="002C61BE"/>
    <w:rsid w:val="002C61F6"/>
    <w:rsid w:val="002D1222"/>
    <w:rsid w:val="002D6F7A"/>
    <w:rsid w:val="002D7842"/>
    <w:rsid w:val="002E0451"/>
    <w:rsid w:val="002E1A68"/>
    <w:rsid w:val="002E1B38"/>
    <w:rsid w:val="002E2BA4"/>
    <w:rsid w:val="002E3C69"/>
    <w:rsid w:val="002E7A3F"/>
    <w:rsid w:val="002F2BC7"/>
    <w:rsid w:val="002F541E"/>
    <w:rsid w:val="002F7A75"/>
    <w:rsid w:val="0030075C"/>
    <w:rsid w:val="0030122E"/>
    <w:rsid w:val="0030561B"/>
    <w:rsid w:val="00306671"/>
    <w:rsid w:val="003068AF"/>
    <w:rsid w:val="00307F0F"/>
    <w:rsid w:val="0031448C"/>
    <w:rsid w:val="00317B37"/>
    <w:rsid w:val="00317E1E"/>
    <w:rsid w:val="003232F5"/>
    <w:rsid w:val="00323E31"/>
    <w:rsid w:val="00336AAB"/>
    <w:rsid w:val="003440CB"/>
    <w:rsid w:val="00345AAA"/>
    <w:rsid w:val="00345B72"/>
    <w:rsid w:val="00345E32"/>
    <w:rsid w:val="003463B7"/>
    <w:rsid w:val="00347F94"/>
    <w:rsid w:val="003518FE"/>
    <w:rsid w:val="0035323E"/>
    <w:rsid w:val="00355A11"/>
    <w:rsid w:val="003565E7"/>
    <w:rsid w:val="00360C96"/>
    <w:rsid w:val="00360F32"/>
    <w:rsid w:val="00361389"/>
    <w:rsid w:val="0036138A"/>
    <w:rsid w:val="00362500"/>
    <w:rsid w:val="00365297"/>
    <w:rsid w:val="003662BB"/>
    <w:rsid w:val="0036707F"/>
    <w:rsid w:val="00367BE8"/>
    <w:rsid w:val="00367FB1"/>
    <w:rsid w:val="003726B8"/>
    <w:rsid w:val="0037384D"/>
    <w:rsid w:val="003760BF"/>
    <w:rsid w:val="003762BF"/>
    <w:rsid w:val="00376642"/>
    <w:rsid w:val="0037741E"/>
    <w:rsid w:val="003811BE"/>
    <w:rsid w:val="003837ED"/>
    <w:rsid w:val="00384355"/>
    <w:rsid w:val="003858A1"/>
    <w:rsid w:val="00390EFF"/>
    <w:rsid w:val="00392377"/>
    <w:rsid w:val="003940A2"/>
    <w:rsid w:val="003A1147"/>
    <w:rsid w:val="003A1181"/>
    <w:rsid w:val="003A7CD3"/>
    <w:rsid w:val="003B790E"/>
    <w:rsid w:val="003C47D8"/>
    <w:rsid w:val="003C4FBA"/>
    <w:rsid w:val="003C6792"/>
    <w:rsid w:val="003D19B0"/>
    <w:rsid w:val="003D2545"/>
    <w:rsid w:val="003D3078"/>
    <w:rsid w:val="003D547D"/>
    <w:rsid w:val="003E064E"/>
    <w:rsid w:val="003E0B83"/>
    <w:rsid w:val="003E15A9"/>
    <w:rsid w:val="003E4044"/>
    <w:rsid w:val="003E482B"/>
    <w:rsid w:val="003E5919"/>
    <w:rsid w:val="003E59D0"/>
    <w:rsid w:val="003E751E"/>
    <w:rsid w:val="003F089A"/>
    <w:rsid w:val="003F35C9"/>
    <w:rsid w:val="003F6AF2"/>
    <w:rsid w:val="00402BD5"/>
    <w:rsid w:val="00406629"/>
    <w:rsid w:val="00410646"/>
    <w:rsid w:val="00410E82"/>
    <w:rsid w:val="004133B9"/>
    <w:rsid w:val="004160AE"/>
    <w:rsid w:val="0041671D"/>
    <w:rsid w:val="004173CE"/>
    <w:rsid w:val="00417861"/>
    <w:rsid w:val="00420A92"/>
    <w:rsid w:val="004243D4"/>
    <w:rsid w:val="004262DB"/>
    <w:rsid w:val="00427153"/>
    <w:rsid w:val="00427DD7"/>
    <w:rsid w:val="00431575"/>
    <w:rsid w:val="00431FDE"/>
    <w:rsid w:val="00432054"/>
    <w:rsid w:val="00434C49"/>
    <w:rsid w:val="00435892"/>
    <w:rsid w:val="004363C1"/>
    <w:rsid w:val="00436BE8"/>
    <w:rsid w:val="00437491"/>
    <w:rsid w:val="00437A8E"/>
    <w:rsid w:val="00440682"/>
    <w:rsid w:val="00441736"/>
    <w:rsid w:val="004419ED"/>
    <w:rsid w:val="004440E0"/>
    <w:rsid w:val="0044659D"/>
    <w:rsid w:val="00450DAD"/>
    <w:rsid w:val="00451056"/>
    <w:rsid w:val="00451BA7"/>
    <w:rsid w:val="0045269B"/>
    <w:rsid w:val="004546BD"/>
    <w:rsid w:val="00454CE0"/>
    <w:rsid w:val="00455014"/>
    <w:rsid w:val="004557A2"/>
    <w:rsid w:val="00457DC5"/>
    <w:rsid w:val="0046294F"/>
    <w:rsid w:val="0046380C"/>
    <w:rsid w:val="0046526B"/>
    <w:rsid w:val="00465434"/>
    <w:rsid w:val="00474E80"/>
    <w:rsid w:val="004802AD"/>
    <w:rsid w:val="00484745"/>
    <w:rsid w:val="00485DB7"/>
    <w:rsid w:val="00486065"/>
    <w:rsid w:val="00490272"/>
    <w:rsid w:val="00491017"/>
    <w:rsid w:val="004A01A2"/>
    <w:rsid w:val="004A098E"/>
    <w:rsid w:val="004A3B01"/>
    <w:rsid w:val="004A4BC8"/>
    <w:rsid w:val="004B6E37"/>
    <w:rsid w:val="004B7FF4"/>
    <w:rsid w:val="004C1657"/>
    <w:rsid w:val="004D03EB"/>
    <w:rsid w:val="004D3327"/>
    <w:rsid w:val="004D4435"/>
    <w:rsid w:val="004D4EE6"/>
    <w:rsid w:val="004E0A60"/>
    <w:rsid w:val="004E0A83"/>
    <w:rsid w:val="004E1273"/>
    <w:rsid w:val="004E18B2"/>
    <w:rsid w:val="004E1CB8"/>
    <w:rsid w:val="004E4513"/>
    <w:rsid w:val="004E5387"/>
    <w:rsid w:val="004E7122"/>
    <w:rsid w:val="004E71C6"/>
    <w:rsid w:val="004F3540"/>
    <w:rsid w:val="004F3629"/>
    <w:rsid w:val="004F3A9B"/>
    <w:rsid w:val="004F41F7"/>
    <w:rsid w:val="004F63E3"/>
    <w:rsid w:val="004F65DE"/>
    <w:rsid w:val="00500412"/>
    <w:rsid w:val="00500C59"/>
    <w:rsid w:val="005021AA"/>
    <w:rsid w:val="00503A77"/>
    <w:rsid w:val="005072CF"/>
    <w:rsid w:val="00512530"/>
    <w:rsid w:val="0051256A"/>
    <w:rsid w:val="00514698"/>
    <w:rsid w:val="00515256"/>
    <w:rsid w:val="00515E8E"/>
    <w:rsid w:val="005174B3"/>
    <w:rsid w:val="00517518"/>
    <w:rsid w:val="005200AA"/>
    <w:rsid w:val="0052376A"/>
    <w:rsid w:val="005345E1"/>
    <w:rsid w:val="00535003"/>
    <w:rsid w:val="00536793"/>
    <w:rsid w:val="00537DDE"/>
    <w:rsid w:val="0054333E"/>
    <w:rsid w:val="00544A15"/>
    <w:rsid w:val="00545B33"/>
    <w:rsid w:val="00550780"/>
    <w:rsid w:val="00552E0D"/>
    <w:rsid w:val="00553FD7"/>
    <w:rsid w:val="005544C4"/>
    <w:rsid w:val="00554A3D"/>
    <w:rsid w:val="005606C5"/>
    <w:rsid w:val="0056161F"/>
    <w:rsid w:val="00565FD2"/>
    <w:rsid w:val="00566BF4"/>
    <w:rsid w:val="00566DA8"/>
    <w:rsid w:val="00571AB2"/>
    <w:rsid w:val="00572B59"/>
    <w:rsid w:val="00572D84"/>
    <w:rsid w:val="005733BD"/>
    <w:rsid w:val="005761BE"/>
    <w:rsid w:val="00576A27"/>
    <w:rsid w:val="00577E2B"/>
    <w:rsid w:val="00583550"/>
    <w:rsid w:val="0058749F"/>
    <w:rsid w:val="005922C2"/>
    <w:rsid w:val="00592963"/>
    <w:rsid w:val="00593387"/>
    <w:rsid w:val="00595D2B"/>
    <w:rsid w:val="005A2E65"/>
    <w:rsid w:val="005A4007"/>
    <w:rsid w:val="005A41A2"/>
    <w:rsid w:val="005A4FA0"/>
    <w:rsid w:val="005A7881"/>
    <w:rsid w:val="005B019B"/>
    <w:rsid w:val="005B1FED"/>
    <w:rsid w:val="005B241A"/>
    <w:rsid w:val="005B2490"/>
    <w:rsid w:val="005B2865"/>
    <w:rsid w:val="005B3E68"/>
    <w:rsid w:val="005B6430"/>
    <w:rsid w:val="005B669B"/>
    <w:rsid w:val="005C2747"/>
    <w:rsid w:val="005C29F2"/>
    <w:rsid w:val="005C2E6E"/>
    <w:rsid w:val="005C3816"/>
    <w:rsid w:val="005C39EE"/>
    <w:rsid w:val="005C5455"/>
    <w:rsid w:val="005C631F"/>
    <w:rsid w:val="005D0D95"/>
    <w:rsid w:val="005D1C5C"/>
    <w:rsid w:val="005D2BC8"/>
    <w:rsid w:val="005D2CEE"/>
    <w:rsid w:val="005D558A"/>
    <w:rsid w:val="005D72FF"/>
    <w:rsid w:val="005E1AA7"/>
    <w:rsid w:val="005E6A6A"/>
    <w:rsid w:val="005F0278"/>
    <w:rsid w:val="005F27B5"/>
    <w:rsid w:val="005F3973"/>
    <w:rsid w:val="005F4E9C"/>
    <w:rsid w:val="005F5182"/>
    <w:rsid w:val="005F65EC"/>
    <w:rsid w:val="005F7619"/>
    <w:rsid w:val="005F7D4A"/>
    <w:rsid w:val="006004C7"/>
    <w:rsid w:val="00602014"/>
    <w:rsid w:val="0060603E"/>
    <w:rsid w:val="0060651D"/>
    <w:rsid w:val="006067ED"/>
    <w:rsid w:val="00614C9E"/>
    <w:rsid w:val="00615712"/>
    <w:rsid w:val="00623780"/>
    <w:rsid w:val="00625299"/>
    <w:rsid w:val="00626824"/>
    <w:rsid w:val="00630C6E"/>
    <w:rsid w:val="006315E1"/>
    <w:rsid w:val="00631F77"/>
    <w:rsid w:val="00632DB8"/>
    <w:rsid w:val="006344CD"/>
    <w:rsid w:val="00640568"/>
    <w:rsid w:val="00641A07"/>
    <w:rsid w:val="00642F80"/>
    <w:rsid w:val="0065192A"/>
    <w:rsid w:val="0065766D"/>
    <w:rsid w:val="0066023A"/>
    <w:rsid w:val="006609BF"/>
    <w:rsid w:val="006609C6"/>
    <w:rsid w:val="00660A51"/>
    <w:rsid w:val="00662E1C"/>
    <w:rsid w:val="0066509D"/>
    <w:rsid w:val="00666B38"/>
    <w:rsid w:val="00667A88"/>
    <w:rsid w:val="006707F9"/>
    <w:rsid w:val="00674BB6"/>
    <w:rsid w:val="00676C04"/>
    <w:rsid w:val="00676D66"/>
    <w:rsid w:val="006807D2"/>
    <w:rsid w:val="00684663"/>
    <w:rsid w:val="00684E7D"/>
    <w:rsid w:val="006854FB"/>
    <w:rsid w:val="00685ACE"/>
    <w:rsid w:val="00686F83"/>
    <w:rsid w:val="00687D5D"/>
    <w:rsid w:val="0069112A"/>
    <w:rsid w:val="006917B0"/>
    <w:rsid w:val="00692D9B"/>
    <w:rsid w:val="00693929"/>
    <w:rsid w:val="00693CDC"/>
    <w:rsid w:val="006945DF"/>
    <w:rsid w:val="00696478"/>
    <w:rsid w:val="00696E4B"/>
    <w:rsid w:val="006979CB"/>
    <w:rsid w:val="006A3AB0"/>
    <w:rsid w:val="006A633C"/>
    <w:rsid w:val="006B1602"/>
    <w:rsid w:val="006B1DF8"/>
    <w:rsid w:val="006B4AF7"/>
    <w:rsid w:val="006B536E"/>
    <w:rsid w:val="006C072F"/>
    <w:rsid w:val="006C0BA2"/>
    <w:rsid w:val="006C1C01"/>
    <w:rsid w:val="006C3772"/>
    <w:rsid w:val="006C388C"/>
    <w:rsid w:val="006C3E8F"/>
    <w:rsid w:val="006C5226"/>
    <w:rsid w:val="006C6D7A"/>
    <w:rsid w:val="006D06E0"/>
    <w:rsid w:val="006D0C82"/>
    <w:rsid w:val="006D116E"/>
    <w:rsid w:val="006D2682"/>
    <w:rsid w:val="006D3960"/>
    <w:rsid w:val="006D39C8"/>
    <w:rsid w:val="006D3F44"/>
    <w:rsid w:val="006D59F8"/>
    <w:rsid w:val="006D7CC3"/>
    <w:rsid w:val="006E31C4"/>
    <w:rsid w:val="006F01CB"/>
    <w:rsid w:val="006F0EE4"/>
    <w:rsid w:val="006F1C30"/>
    <w:rsid w:val="006F6E93"/>
    <w:rsid w:val="007007E1"/>
    <w:rsid w:val="007027DC"/>
    <w:rsid w:val="00703BAC"/>
    <w:rsid w:val="00704CCD"/>
    <w:rsid w:val="00706438"/>
    <w:rsid w:val="007145C2"/>
    <w:rsid w:val="00716168"/>
    <w:rsid w:val="007201F5"/>
    <w:rsid w:val="00723FFF"/>
    <w:rsid w:val="00724674"/>
    <w:rsid w:val="00725ADE"/>
    <w:rsid w:val="0072610C"/>
    <w:rsid w:val="007264EA"/>
    <w:rsid w:val="00726652"/>
    <w:rsid w:val="00727903"/>
    <w:rsid w:val="00727905"/>
    <w:rsid w:val="00732B6F"/>
    <w:rsid w:val="007371C6"/>
    <w:rsid w:val="00743318"/>
    <w:rsid w:val="00743679"/>
    <w:rsid w:val="0074430E"/>
    <w:rsid w:val="00752CE7"/>
    <w:rsid w:val="00754FC2"/>
    <w:rsid w:val="00755981"/>
    <w:rsid w:val="007560EE"/>
    <w:rsid w:val="00756254"/>
    <w:rsid w:val="00756E54"/>
    <w:rsid w:val="0075712D"/>
    <w:rsid w:val="00757939"/>
    <w:rsid w:val="007579A2"/>
    <w:rsid w:val="00760C02"/>
    <w:rsid w:val="00762241"/>
    <w:rsid w:val="00762475"/>
    <w:rsid w:val="00762ED6"/>
    <w:rsid w:val="00764B6F"/>
    <w:rsid w:val="00771CBE"/>
    <w:rsid w:val="0077459C"/>
    <w:rsid w:val="0077610A"/>
    <w:rsid w:val="00776241"/>
    <w:rsid w:val="007769F5"/>
    <w:rsid w:val="00776F79"/>
    <w:rsid w:val="0078315F"/>
    <w:rsid w:val="00785387"/>
    <w:rsid w:val="007860C9"/>
    <w:rsid w:val="007870A8"/>
    <w:rsid w:val="007874D3"/>
    <w:rsid w:val="00795F97"/>
    <w:rsid w:val="00796AB2"/>
    <w:rsid w:val="00796D8A"/>
    <w:rsid w:val="007971CF"/>
    <w:rsid w:val="007A1EF5"/>
    <w:rsid w:val="007A355F"/>
    <w:rsid w:val="007A41B5"/>
    <w:rsid w:val="007A6B50"/>
    <w:rsid w:val="007B026B"/>
    <w:rsid w:val="007B7FD3"/>
    <w:rsid w:val="007C34C0"/>
    <w:rsid w:val="007C38E8"/>
    <w:rsid w:val="007C411A"/>
    <w:rsid w:val="007C45E4"/>
    <w:rsid w:val="007C663C"/>
    <w:rsid w:val="007C7256"/>
    <w:rsid w:val="007C7EF4"/>
    <w:rsid w:val="007D0312"/>
    <w:rsid w:val="007D2851"/>
    <w:rsid w:val="007D2C98"/>
    <w:rsid w:val="007D34A2"/>
    <w:rsid w:val="007E0307"/>
    <w:rsid w:val="007E19C1"/>
    <w:rsid w:val="007E31B1"/>
    <w:rsid w:val="007E357D"/>
    <w:rsid w:val="007E3967"/>
    <w:rsid w:val="007E4E47"/>
    <w:rsid w:val="007E56B3"/>
    <w:rsid w:val="007F1B0C"/>
    <w:rsid w:val="007F2DB0"/>
    <w:rsid w:val="007F4B4C"/>
    <w:rsid w:val="007F6744"/>
    <w:rsid w:val="007F7355"/>
    <w:rsid w:val="007F77CA"/>
    <w:rsid w:val="007F7A84"/>
    <w:rsid w:val="00804C2C"/>
    <w:rsid w:val="00805772"/>
    <w:rsid w:val="00807748"/>
    <w:rsid w:val="008157BB"/>
    <w:rsid w:val="00816BD1"/>
    <w:rsid w:val="00821031"/>
    <w:rsid w:val="00822A2D"/>
    <w:rsid w:val="0082371D"/>
    <w:rsid w:val="008252BF"/>
    <w:rsid w:val="008259E3"/>
    <w:rsid w:val="00826B31"/>
    <w:rsid w:val="00830884"/>
    <w:rsid w:val="00831B7D"/>
    <w:rsid w:val="00834711"/>
    <w:rsid w:val="008374CE"/>
    <w:rsid w:val="00845743"/>
    <w:rsid w:val="0085081E"/>
    <w:rsid w:val="0085133D"/>
    <w:rsid w:val="0085348C"/>
    <w:rsid w:val="008535D7"/>
    <w:rsid w:val="00853DBD"/>
    <w:rsid w:val="0085690C"/>
    <w:rsid w:val="00856ABB"/>
    <w:rsid w:val="00857183"/>
    <w:rsid w:val="0086015D"/>
    <w:rsid w:val="00863403"/>
    <w:rsid w:val="008637BB"/>
    <w:rsid w:val="008639FC"/>
    <w:rsid w:val="00863ABE"/>
    <w:rsid w:val="0086528E"/>
    <w:rsid w:val="00866172"/>
    <w:rsid w:val="00870ACA"/>
    <w:rsid w:val="00871532"/>
    <w:rsid w:val="00874D03"/>
    <w:rsid w:val="0087624B"/>
    <w:rsid w:val="0087764E"/>
    <w:rsid w:val="0088023D"/>
    <w:rsid w:val="008821E5"/>
    <w:rsid w:val="00884352"/>
    <w:rsid w:val="00890A73"/>
    <w:rsid w:val="00891D2C"/>
    <w:rsid w:val="00892772"/>
    <w:rsid w:val="0089506E"/>
    <w:rsid w:val="00895350"/>
    <w:rsid w:val="008953A5"/>
    <w:rsid w:val="008964D8"/>
    <w:rsid w:val="00896DC3"/>
    <w:rsid w:val="008A5BCE"/>
    <w:rsid w:val="008A6946"/>
    <w:rsid w:val="008A7B2E"/>
    <w:rsid w:val="008B027B"/>
    <w:rsid w:val="008B2481"/>
    <w:rsid w:val="008B4DAC"/>
    <w:rsid w:val="008B598C"/>
    <w:rsid w:val="008B5C93"/>
    <w:rsid w:val="008C490D"/>
    <w:rsid w:val="008C62DD"/>
    <w:rsid w:val="008C71B7"/>
    <w:rsid w:val="008D0382"/>
    <w:rsid w:val="008D4708"/>
    <w:rsid w:val="008D5AF8"/>
    <w:rsid w:val="008E0E37"/>
    <w:rsid w:val="008E1157"/>
    <w:rsid w:val="008E2028"/>
    <w:rsid w:val="008E3714"/>
    <w:rsid w:val="008E44E7"/>
    <w:rsid w:val="008E632B"/>
    <w:rsid w:val="008E6FE8"/>
    <w:rsid w:val="008E700C"/>
    <w:rsid w:val="008E7B42"/>
    <w:rsid w:val="008F1D60"/>
    <w:rsid w:val="008F75DF"/>
    <w:rsid w:val="008F7BEC"/>
    <w:rsid w:val="009021F6"/>
    <w:rsid w:val="00902AD0"/>
    <w:rsid w:val="00902B7E"/>
    <w:rsid w:val="00903952"/>
    <w:rsid w:val="009052DF"/>
    <w:rsid w:val="0090782E"/>
    <w:rsid w:val="009079A8"/>
    <w:rsid w:val="00907FE3"/>
    <w:rsid w:val="009102B0"/>
    <w:rsid w:val="00913D6B"/>
    <w:rsid w:val="00914180"/>
    <w:rsid w:val="00922114"/>
    <w:rsid w:val="00922292"/>
    <w:rsid w:val="0092503B"/>
    <w:rsid w:val="009250AE"/>
    <w:rsid w:val="009301F8"/>
    <w:rsid w:val="00931A2B"/>
    <w:rsid w:val="00931FE6"/>
    <w:rsid w:val="009330C6"/>
    <w:rsid w:val="009379C7"/>
    <w:rsid w:val="00941131"/>
    <w:rsid w:val="0094119E"/>
    <w:rsid w:val="0094242F"/>
    <w:rsid w:val="00943B8D"/>
    <w:rsid w:val="00943C27"/>
    <w:rsid w:val="0094421E"/>
    <w:rsid w:val="0095243C"/>
    <w:rsid w:val="0095412C"/>
    <w:rsid w:val="0095455C"/>
    <w:rsid w:val="009549AC"/>
    <w:rsid w:val="00954B2B"/>
    <w:rsid w:val="0096367A"/>
    <w:rsid w:val="00963E4E"/>
    <w:rsid w:val="009641BB"/>
    <w:rsid w:val="0096525B"/>
    <w:rsid w:val="00967605"/>
    <w:rsid w:val="009711FF"/>
    <w:rsid w:val="0097431F"/>
    <w:rsid w:val="009748D0"/>
    <w:rsid w:val="00974D53"/>
    <w:rsid w:val="00975380"/>
    <w:rsid w:val="00975A62"/>
    <w:rsid w:val="00975E49"/>
    <w:rsid w:val="00977724"/>
    <w:rsid w:val="00977B53"/>
    <w:rsid w:val="00983223"/>
    <w:rsid w:val="0099297E"/>
    <w:rsid w:val="00993C72"/>
    <w:rsid w:val="009956F6"/>
    <w:rsid w:val="0099756B"/>
    <w:rsid w:val="009A63FC"/>
    <w:rsid w:val="009A6F4A"/>
    <w:rsid w:val="009B07F1"/>
    <w:rsid w:val="009B3121"/>
    <w:rsid w:val="009B3F8B"/>
    <w:rsid w:val="009B5855"/>
    <w:rsid w:val="009C19F0"/>
    <w:rsid w:val="009C59B9"/>
    <w:rsid w:val="009C6D9D"/>
    <w:rsid w:val="009C7ED0"/>
    <w:rsid w:val="009D08CA"/>
    <w:rsid w:val="009D1E38"/>
    <w:rsid w:val="009D2B57"/>
    <w:rsid w:val="009D661C"/>
    <w:rsid w:val="009D74D6"/>
    <w:rsid w:val="009E14B4"/>
    <w:rsid w:val="009E4CED"/>
    <w:rsid w:val="009E5230"/>
    <w:rsid w:val="009E7592"/>
    <w:rsid w:val="009F1443"/>
    <w:rsid w:val="009F251D"/>
    <w:rsid w:val="009F45EB"/>
    <w:rsid w:val="009F4A44"/>
    <w:rsid w:val="00A05736"/>
    <w:rsid w:val="00A063EB"/>
    <w:rsid w:val="00A072C2"/>
    <w:rsid w:val="00A115BA"/>
    <w:rsid w:val="00A11B81"/>
    <w:rsid w:val="00A13913"/>
    <w:rsid w:val="00A15DC1"/>
    <w:rsid w:val="00A1626E"/>
    <w:rsid w:val="00A17391"/>
    <w:rsid w:val="00A21480"/>
    <w:rsid w:val="00A22078"/>
    <w:rsid w:val="00A2285B"/>
    <w:rsid w:val="00A23151"/>
    <w:rsid w:val="00A24F97"/>
    <w:rsid w:val="00A260A6"/>
    <w:rsid w:val="00A269DC"/>
    <w:rsid w:val="00A27BCA"/>
    <w:rsid w:val="00A27F4A"/>
    <w:rsid w:val="00A30D1A"/>
    <w:rsid w:val="00A31492"/>
    <w:rsid w:val="00A322DF"/>
    <w:rsid w:val="00A330C7"/>
    <w:rsid w:val="00A33F99"/>
    <w:rsid w:val="00A360DB"/>
    <w:rsid w:val="00A36231"/>
    <w:rsid w:val="00A41220"/>
    <w:rsid w:val="00A41AE0"/>
    <w:rsid w:val="00A43825"/>
    <w:rsid w:val="00A443F6"/>
    <w:rsid w:val="00A452B3"/>
    <w:rsid w:val="00A46818"/>
    <w:rsid w:val="00A523F8"/>
    <w:rsid w:val="00A53616"/>
    <w:rsid w:val="00A57BBD"/>
    <w:rsid w:val="00A605B1"/>
    <w:rsid w:val="00A60680"/>
    <w:rsid w:val="00A64322"/>
    <w:rsid w:val="00A662F3"/>
    <w:rsid w:val="00A70157"/>
    <w:rsid w:val="00A7170A"/>
    <w:rsid w:val="00A73A09"/>
    <w:rsid w:val="00A74435"/>
    <w:rsid w:val="00A772B8"/>
    <w:rsid w:val="00A813DF"/>
    <w:rsid w:val="00A85A35"/>
    <w:rsid w:val="00A91333"/>
    <w:rsid w:val="00A91A70"/>
    <w:rsid w:val="00A936C1"/>
    <w:rsid w:val="00A95442"/>
    <w:rsid w:val="00A957D8"/>
    <w:rsid w:val="00A964E4"/>
    <w:rsid w:val="00A97315"/>
    <w:rsid w:val="00AA1ACB"/>
    <w:rsid w:val="00AA4F90"/>
    <w:rsid w:val="00AB183C"/>
    <w:rsid w:val="00AB296F"/>
    <w:rsid w:val="00AB42A0"/>
    <w:rsid w:val="00AB431C"/>
    <w:rsid w:val="00AC1713"/>
    <w:rsid w:val="00AC34DD"/>
    <w:rsid w:val="00AC4378"/>
    <w:rsid w:val="00AC5A7E"/>
    <w:rsid w:val="00AC76E4"/>
    <w:rsid w:val="00AC7E14"/>
    <w:rsid w:val="00AD0B9D"/>
    <w:rsid w:val="00AD3B0F"/>
    <w:rsid w:val="00AD43D0"/>
    <w:rsid w:val="00AD449C"/>
    <w:rsid w:val="00AE1BBD"/>
    <w:rsid w:val="00AE3D29"/>
    <w:rsid w:val="00AE4187"/>
    <w:rsid w:val="00AE44FA"/>
    <w:rsid w:val="00AE57CD"/>
    <w:rsid w:val="00AE6504"/>
    <w:rsid w:val="00AF32DB"/>
    <w:rsid w:val="00AF465B"/>
    <w:rsid w:val="00AF481D"/>
    <w:rsid w:val="00AF4FBF"/>
    <w:rsid w:val="00AF589C"/>
    <w:rsid w:val="00AF6075"/>
    <w:rsid w:val="00AF7A73"/>
    <w:rsid w:val="00B005FC"/>
    <w:rsid w:val="00B067C6"/>
    <w:rsid w:val="00B07E6B"/>
    <w:rsid w:val="00B11E3E"/>
    <w:rsid w:val="00B123F8"/>
    <w:rsid w:val="00B12A68"/>
    <w:rsid w:val="00B12B24"/>
    <w:rsid w:val="00B12C4A"/>
    <w:rsid w:val="00B157AC"/>
    <w:rsid w:val="00B16782"/>
    <w:rsid w:val="00B1689F"/>
    <w:rsid w:val="00B213B4"/>
    <w:rsid w:val="00B24DBA"/>
    <w:rsid w:val="00B32000"/>
    <w:rsid w:val="00B32C83"/>
    <w:rsid w:val="00B34AD3"/>
    <w:rsid w:val="00B400E1"/>
    <w:rsid w:val="00B41FB6"/>
    <w:rsid w:val="00B4558E"/>
    <w:rsid w:val="00B46047"/>
    <w:rsid w:val="00B46F26"/>
    <w:rsid w:val="00B479D5"/>
    <w:rsid w:val="00B51756"/>
    <w:rsid w:val="00B528D3"/>
    <w:rsid w:val="00B53312"/>
    <w:rsid w:val="00B543F3"/>
    <w:rsid w:val="00B55E12"/>
    <w:rsid w:val="00B56C3D"/>
    <w:rsid w:val="00B61266"/>
    <w:rsid w:val="00B63234"/>
    <w:rsid w:val="00B64811"/>
    <w:rsid w:val="00B64C29"/>
    <w:rsid w:val="00B673F5"/>
    <w:rsid w:val="00B71116"/>
    <w:rsid w:val="00B73A3A"/>
    <w:rsid w:val="00B7686F"/>
    <w:rsid w:val="00B85B73"/>
    <w:rsid w:val="00B9062E"/>
    <w:rsid w:val="00B91AFF"/>
    <w:rsid w:val="00B92C92"/>
    <w:rsid w:val="00B9697D"/>
    <w:rsid w:val="00B96D28"/>
    <w:rsid w:val="00BA0FAD"/>
    <w:rsid w:val="00BA215B"/>
    <w:rsid w:val="00BA2AEF"/>
    <w:rsid w:val="00BA2FB6"/>
    <w:rsid w:val="00BA36E8"/>
    <w:rsid w:val="00BA5BC0"/>
    <w:rsid w:val="00BA5F66"/>
    <w:rsid w:val="00BA6F43"/>
    <w:rsid w:val="00BB4AD4"/>
    <w:rsid w:val="00BB654E"/>
    <w:rsid w:val="00BC1475"/>
    <w:rsid w:val="00BC2210"/>
    <w:rsid w:val="00BC2D8C"/>
    <w:rsid w:val="00BC33C6"/>
    <w:rsid w:val="00BC4B72"/>
    <w:rsid w:val="00BC5583"/>
    <w:rsid w:val="00BC69A6"/>
    <w:rsid w:val="00BD067E"/>
    <w:rsid w:val="00BD17EB"/>
    <w:rsid w:val="00BD1E9B"/>
    <w:rsid w:val="00BD2CD5"/>
    <w:rsid w:val="00BD654B"/>
    <w:rsid w:val="00BE03DA"/>
    <w:rsid w:val="00BE543A"/>
    <w:rsid w:val="00BE5983"/>
    <w:rsid w:val="00BE7DEA"/>
    <w:rsid w:val="00BF1580"/>
    <w:rsid w:val="00BF1B95"/>
    <w:rsid w:val="00BF4192"/>
    <w:rsid w:val="00BF5F33"/>
    <w:rsid w:val="00BF604A"/>
    <w:rsid w:val="00BF691D"/>
    <w:rsid w:val="00BF730D"/>
    <w:rsid w:val="00BF793F"/>
    <w:rsid w:val="00C01990"/>
    <w:rsid w:val="00C05A18"/>
    <w:rsid w:val="00C061ED"/>
    <w:rsid w:val="00C0677B"/>
    <w:rsid w:val="00C068C9"/>
    <w:rsid w:val="00C06F8B"/>
    <w:rsid w:val="00C0780B"/>
    <w:rsid w:val="00C07DD0"/>
    <w:rsid w:val="00C10DD7"/>
    <w:rsid w:val="00C10ED0"/>
    <w:rsid w:val="00C11120"/>
    <w:rsid w:val="00C11895"/>
    <w:rsid w:val="00C12078"/>
    <w:rsid w:val="00C127DC"/>
    <w:rsid w:val="00C12EDC"/>
    <w:rsid w:val="00C151C8"/>
    <w:rsid w:val="00C17178"/>
    <w:rsid w:val="00C17232"/>
    <w:rsid w:val="00C17ABF"/>
    <w:rsid w:val="00C17D36"/>
    <w:rsid w:val="00C22B49"/>
    <w:rsid w:val="00C22C5A"/>
    <w:rsid w:val="00C237AD"/>
    <w:rsid w:val="00C24E5D"/>
    <w:rsid w:val="00C252E1"/>
    <w:rsid w:val="00C2620D"/>
    <w:rsid w:val="00C27245"/>
    <w:rsid w:val="00C31093"/>
    <w:rsid w:val="00C321F2"/>
    <w:rsid w:val="00C33DCF"/>
    <w:rsid w:val="00C33F93"/>
    <w:rsid w:val="00C354FA"/>
    <w:rsid w:val="00C357FF"/>
    <w:rsid w:val="00C4460B"/>
    <w:rsid w:val="00C44BD3"/>
    <w:rsid w:val="00C46C83"/>
    <w:rsid w:val="00C5385F"/>
    <w:rsid w:val="00C57804"/>
    <w:rsid w:val="00C61B6D"/>
    <w:rsid w:val="00C61C70"/>
    <w:rsid w:val="00C6216E"/>
    <w:rsid w:val="00C62F8D"/>
    <w:rsid w:val="00C6308F"/>
    <w:rsid w:val="00C63265"/>
    <w:rsid w:val="00C641EC"/>
    <w:rsid w:val="00C6536E"/>
    <w:rsid w:val="00C660C3"/>
    <w:rsid w:val="00C662DC"/>
    <w:rsid w:val="00C67118"/>
    <w:rsid w:val="00C7032D"/>
    <w:rsid w:val="00C71007"/>
    <w:rsid w:val="00C71FE6"/>
    <w:rsid w:val="00C7377E"/>
    <w:rsid w:val="00C74F32"/>
    <w:rsid w:val="00C76454"/>
    <w:rsid w:val="00C76BF1"/>
    <w:rsid w:val="00C77941"/>
    <w:rsid w:val="00C77FBE"/>
    <w:rsid w:val="00C818DB"/>
    <w:rsid w:val="00C81EAB"/>
    <w:rsid w:val="00C829A2"/>
    <w:rsid w:val="00C82C2D"/>
    <w:rsid w:val="00C834CF"/>
    <w:rsid w:val="00C836DE"/>
    <w:rsid w:val="00C83FAF"/>
    <w:rsid w:val="00C87B45"/>
    <w:rsid w:val="00C931BA"/>
    <w:rsid w:val="00C938CB"/>
    <w:rsid w:val="00C969B9"/>
    <w:rsid w:val="00CA0C7F"/>
    <w:rsid w:val="00CA2E3D"/>
    <w:rsid w:val="00CA419C"/>
    <w:rsid w:val="00CB1A9A"/>
    <w:rsid w:val="00CB366D"/>
    <w:rsid w:val="00CC2070"/>
    <w:rsid w:val="00CC22CE"/>
    <w:rsid w:val="00CC3875"/>
    <w:rsid w:val="00CC43B4"/>
    <w:rsid w:val="00CC5C81"/>
    <w:rsid w:val="00CD0BE7"/>
    <w:rsid w:val="00CD1567"/>
    <w:rsid w:val="00CD3734"/>
    <w:rsid w:val="00CD3AED"/>
    <w:rsid w:val="00CD3C3B"/>
    <w:rsid w:val="00CD7F82"/>
    <w:rsid w:val="00CE1939"/>
    <w:rsid w:val="00CE4407"/>
    <w:rsid w:val="00CE6D17"/>
    <w:rsid w:val="00CF2B7B"/>
    <w:rsid w:val="00CF5F68"/>
    <w:rsid w:val="00D00789"/>
    <w:rsid w:val="00D00E6A"/>
    <w:rsid w:val="00D028ED"/>
    <w:rsid w:val="00D05602"/>
    <w:rsid w:val="00D074D6"/>
    <w:rsid w:val="00D11107"/>
    <w:rsid w:val="00D1524C"/>
    <w:rsid w:val="00D16B74"/>
    <w:rsid w:val="00D2099A"/>
    <w:rsid w:val="00D20EE7"/>
    <w:rsid w:val="00D23640"/>
    <w:rsid w:val="00D24B99"/>
    <w:rsid w:val="00D25F44"/>
    <w:rsid w:val="00D32D36"/>
    <w:rsid w:val="00D33B7D"/>
    <w:rsid w:val="00D34F81"/>
    <w:rsid w:val="00D35865"/>
    <w:rsid w:val="00D41EBD"/>
    <w:rsid w:val="00D429C5"/>
    <w:rsid w:val="00D46C21"/>
    <w:rsid w:val="00D51FC4"/>
    <w:rsid w:val="00D52289"/>
    <w:rsid w:val="00D53100"/>
    <w:rsid w:val="00D6021E"/>
    <w:rsid w:val="00D60D97"/>
    <w:rsid w:val="00D61913"/>
    <w:rsid w:val="00D62F54"/>
    <w:rsid w:val="00D74038"/>
    <w:rsid w:val="00D741B7"/>
    <w:rsid w:val="00D74249"/>
    <w:rsid w:val="00D76326"/>
    <w:rsid w:val="00D76FC8"/>
    <w:rsid w:val="00D7709B"/>
    <w:rsid w:val="00D77DA0"/>
    <w:rsid w:val="00D84C46"/>
    <w:rsid w:val="00D87303"/>
    <w:rsid w:val="00D8749D"/>
    <w:rsid w:val="00D93882"/>
    <w:rsid w:val="00D93EBB"/>
    <w:rsid w:val="00D95218"/>
    <w:rsid w:val="00DA0312"/>
    <w:rsid w:val="00DA13FB"/>
    <w:rsid w:val="00DA3BD9"/>
    <w:rsid w:val="00DA4996"/>
    <w:rsid w:val="00DB25F6"/>
    <w:rsid w:val="00DB314E"/>
    <w:rsid w:val="00DB35B0"/>
    <w:rsid w:val="00DB71CD"/>
    <w:rsid w:val="00DC234A"/>
    <w:rsid w:val="00DC3E84"/>
    <w:rsid w:val="00DC4B5A"/>
    <w:rsid w:val="00DC7457"/>
    <w:rsid w:val="00DD022B"/>
    <w:rsid w:val="00DD050F"/>
    <w:rsid w:val="00DD07CE"/>
    <w:rsid w:val="00DD4015"/>
    <w:rsid w:val="00DD7624"/>
    <w:rsid w:val="00DE0A55"/>
    <w:rsid w:val="00DE0F42"/>
    <w:rsid w:val="00DE1AE3"/>
    <w:rsid w:val="00DE1C56"/>
    <w:rsid w:val="00DE3735"/>
    <w:rsid w:val="00DE6427"/>
    <w:rsid w:val="00DF3646"/>
    <w:rsid w:val="00DF3FED"/>
    <w:rsid w:val="00DF41BA"/>
    <w:rsid w:val="00DF4FB1"/>
    <w:rsid w:val="00DF70E7"/>
    <w:rsid w:val="00DF7707"/>
    <w:rsid w:val="00E014C7"/>
    <w:rsid w:val="00E02104"/>
    <w:rsid w:val="00E023EC"/>
    <w:rsid w:val="00E02B90"/>
    <w:rsid w:val="00E02F2D"/>
    <w:rsid w:val="00E04F09"/>
    <w:rsid w:val="00E05CEE"/>
    <w:rsid w:val="00E06B7E"/>
    <w:rsid w:val="00E06E05"/>
    <w:rsid w:val="00E07235"/>
    <w:rsid w:val="00E079C3"/>
    <w:rsid w:val="00E07E8E"/>
    <w:rsid w:val="00E07F14"/>
    <w:rsid w:val="00E14515"/>
    <w:rsid w:val="00E163FA"/>
    <w:rsid w:val="00E171FD"/>
    <w:rsid w:val="00E204FE"/>
    <w:rsid w:val="00E26416"/>
    <w:rsid w:val="00E26F5E"/>
    <w:rsid w:val="00E32152"/>
    <w:rsid w:val="00E3281A"/>
    <w:rsid w:val="00E407D9"/>
    <w:rsid w:val="00E40F17"/>
    <w:rsid w:val="00E413B2"/>
    <w:rsid w:val="00E4217C"/>
    <w:rsid w:val="00E42AC7"/>
    <w:rsid w:val="00E51AC9"/>
    <w:rsid w:val="00E52508"/>
    <w:rsid w:val="00E54E09"/>
    <w:rsid w:val="00E568DE"/>
    <w:rsid w:val="00E63D2A"/>
    <w:rsid w:val="00E63E9C"/>
    <w:rsid w:val="00E65670"/>
    <w:rsid w:val="00E65E4D"/>
    <w:rsid w:val="00E65E8B"/>
    <w:rsid w:val="00E66B45"/>
    <w:rsid w:val="00E678F9"/>
    <w:rsid w:val="00E67C4D"/>
    <w:rsid w:val="00E70B8D"/>
    <w:rsid w:val="00E71967"/>
    <w:rsid w:val="00E71FC8"/>
    <w:rsid w:val="00E73160"/>
    <w:rsid w:val="00E73F5A"/>
    <w:rsid w:val="00E74656"/>
    <w:rsid w:val="00E74793"/>
    <w:rsid w:val="00E75166"/>
    <w:rsid w:val="00E770F7"/>
    <w:rsid w:val="00E7728E"/>
    <w:rsid w:val="00E77DB1"/>
    <w:rsid w:val="00E80186"/>
    <w:rsid w:val="00E8306F"/>
    <w:rsid w:val="00E83A2D"/>
    <w:rsid w:val="00E84E61"/>
    <w:rsid w:val="00E8530A"/>
    <w:rsid w:val="00E85770"/>
    <w:rsid w:val="00E90E66"/>
    <w:rsid w:val="00E9287D"/>
    <w:rsid w:val="00E94077"/>
    <w:rsid w:val="00E95968"/>
    <w:rsid w:val="00E975BD"/>
    <w:rsid w:val="00E97866"/>
    <w:rsid w:val="00E97982"/>
    <w:rsid w:val="00EA0146"/>
    <w:rsid w:val="00EA047D"/>
    <w:rsid w:val="00EA11C4"/>
    <w:rsid w:val="00EA642B"/>
    <w:rsid w:val="00EA6F37"/>
    <w:rsid w:val="00EB0536"/>
    <w:rsid w:val="00EB4389"/>
    <w:rsid w:val="00EB5503"/>
    <w:rsid w:val="00EB5D3D"/>
    <w:rsid w:val="00EB66C7"/>
    <w:rsid w:val="00EB748E"/>
    <w:rsid w:val="00EB7701"/>
    <w:rsid w:val="00EB779B"/>
    <w:rsid w:val="00EC584A"/>
    <w:rsid w:val="00EC7149"/>
    <w:rsid w:val="00ED1F73"/>
    <w:rsid w:val="00ED2C0F"/>
    <w:rsid w:val="00ED2FE9"/>
    <w:rsid w:val="00ED3400"/>
    <w:rsid w:val="00ED37C1"/>
    <w:rsid w:val="00ED3950"/>
    <w:rsid w:val="00ED6740"/>
    <w:rsid w:val="00ED7B76"/>
    <w:rsid w:val="00EE15D1"/>
    <w:rsid w:val="00EE4FBA"/>
    <w:rsid w:val="00EE5AF5"/>
    <w:rsid w:val="00EE76F7"/>
    <w:rsid w:val="00EF23AA"/>
    <w:rsid w:val="00EF2554"/>
    <w:rsid w:val="00EF330C"/>
    <w:rsid w:val="00EF7378"/>
    <w:rsid w:val="00F0030C"/>
    <w:rsid w:val="00F03207"/>
    <w:rsid w:val="00F0760C"/>
    <w:rsid w:val="00F1009F"/>
    <w:rsid w:val="00F129BE"/>
    <w:rsid w:val="00F14FD1"/>
    <w:rsid w:val="00F16BFC"/>
    <w:rsid w:val="00F20933"/>
    <w:rsid w:val="00F20F0A"/>
    <w:rsid w:val="00F21B78"/>
    <w:rsid w:val="00F23A7D"/>
    <w:rsid w:val="00F24185"/>
    <w:rsid w:val="00F25685"/>
    <w:rsid w:val="00F26891"/>
    <w:rsid w:val="00F30280"/>
    <w:rsid w:val="00F3770E"/>
    <w:rsid w:val="00F37ABB"/>
    <w:rsid w:val="00F37EC9"/>
    <w:rsid w:val="00F41BBA"/>
    <w:rsid w:val="00F4344C"/>
    <w:rsid w:val="00F449B0"/>
    <w:rsid w:val="00F47E11"/>
    <w:rsid w:val="00F52FC7"/>
    <w:rsid w:val="00F53C97"/>
    <w:rsid w:val="00F543F2"/>
    <w:rsid w:val="00F55568"/>
    <w:rsid w:val="00F5589B"/>
    <w:rsid w:val="00F56BEB"/>
    <w:rsid w:val="00F57718"/>
    <w:rsid w:val="00F60028"/>
    <w:rsid w:val="00F61C87"/>
    <w:rsid w:val="00F61D67"/>
    <w:rsid w:val="00F63FF6"/>
    <w:rsid w:val="00F654DB"/>
    <w:rsid w:val="00F70000"/>
    <w:rsid w:val="00F7112B"/>
    <w:rsid w:val="00F72109"/>
    <w:rsid w:val="00F73C37"/>
    <w:rsid w:val="00F750E6"/>
    <w:rsid w:val="00F83190"/>
    <w:rsid w:val="00F84402"/>
    <w:rsid w:val="00FA16F4"/>
    <w:rsid w:val="00FA2996"/>
    <w:rsid w:val="00FA5D67"/>
    <w:rsid w:val="00FA74B2"/>
    <w:rsid w:val="00FB0C1B"/>
    <w:rsid w:val="00FB3A85"/>
    <w:rsid w:val="00FB4313"/>
    <w:rsid w:val="00FB5076"/>
    <w:rsid w:val="00FB6CF5"/>
    <w:rsid w:val="00FB6F3C"/>
    <w:rsid w:val="00FB7990"/>
    <w:rsid w:val="00FC0221"/>
    <w:rsid w:val="00FC1EC4"/>
    <w:rsid w:val="00FC2592"/>
    <w:rsid w:val="00FC71B2"/>
    <w:rsid w:val="00FC7565"/>
    <w:rsid w:val="00FC78AA"/>
    <w:rsid w:val="00FD1E57"/>
    <w:rsid w:val="00FD2508"/>
    <w:rsid w:val="00FD3654"/>
    <w:rsid w:val="00FD6619"/>
    <w:rsid w:val="00FE35B3"/>
    <w:rsid w:val="00FE383B"/>
    <w:rsid w:val="00FE65A9"/>
    <w:rsid w:val="00FF66E0"/>
    <w:rsid w:val="00FF73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DD9CAB"/>
  <w15:docId w15:val="{D58390CB-0326-47F1-91F1-4E8EDEF9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2"/>
      <w:szCs w:val="24"/>
      <w:lang w:eastAsia="en-US"/>
    </w:rPr>
  </w:style>
  <w:style w:type="paragraph" w:styleId="Kop1">
    <w:name w:val="heading 1"/>
    <w:basedOn w:val="Standaard"/>
    <w:next w:val="Standaard"/>
    <w:qFormat/>
    <w:pPr>
      <w:keepNext/>
      <w:spacing w:before="240" w:after="60"/>
      <w:outlineLvl w:val="0"/>
    </w:pPr>
    <w:rPr>
      <w:rFonts w:cs="Arial"/>
      <w:b/>
      <w:bCs/>
      <w:kern w:val="32"/>
      <w:sz w:val="36"/>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qFormat/>
    <w:pPr>
      <w:keepNext/>
      <w:spacing w:before="240" w:after="60"/>
      <w:outlineLvl w:val="3"/>
    </w:pPr>
    <w:rPr>
      <w:b/>
      <w:bCs/>
      <w:szCs w:val="28"/>
    </w:rPr>
  </w:style>
  <w:style w:type="paragraph" w:styleId="Kop5">
    <w:name w:val="heading 5"/>
    <w:basedOn w:val="Standaard"/>
    <w:next w:val="Standaard"/>
    <w:qFormat/>
    <w:pPr>
      <w:spacing w:before="240" w:after="60"/>
      <w:outlineLvl w:val="4"/>
    </w:pPr>
    <w:rPr>
      <w:bCs/>
      <w:i/>
      <w:i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titel">
    <w:name w:val="Ref titel"/>
    <w:basedOn w:val="Standaard"/>
    <w:rPr>
      <w:rFonts w:ascii="Arial" w:hAnsi="Arial"/>
      <w:b/>
      <w:bCs/>
      <w:sz w:val="15"/>
    </w:rPr>
  </w:style>
  <w:style w:type="paragraph" w:customStyle="1" w:styleId="Refgegevens">
    <w:name w:val="Ref gegevens"/>
    <w:basedOn w:val="Standaard"/>
    <w:rPr>
      <w:sz w:val="20"/>
    </w:rPr>
  </w:style>
  <w:style w:type="paragraph" w:styleId="Koptekst">
    <w:name w:val="header"/>
    <w:basedOn w:val="Standaard"/>
    <w:link w:val="KoptekstChar"/>
    <w:semiHidden/>
    <w:pPr>
      <w:tabs>
        <w:tab w:val="center" w:pos="4153"/>
        <w:tab w:val="right" w:pos="8306"/>
      </w:tabs>
    </w:pPr>
  </w:style>
  <w:style w:type="paragraph" w:styleId="Voettekst">
    <w:name w:val="footer"/>
    <w:basedOn w:val="Standaard"/>
    <w:link w:val="VoettekstChar"/>
    <w:semiHidden/>
    <w:pPr>
      <w:tabs>
        <w:tab w:val="center" w:pos="4153"/>
        <w:tab w:val="right" w:pos="8306"/>
      </w:tabs>
    </w:pPr>
  </w:style>
  <w:style w:type="paragraph" w:customStyle="1" w:styleId="Adres">
    <w:name w:val="Adres"/>
    <w:pPr>
      <w:jc w:val="right"/>
    </w:pPr>
    <w:rPr>
      <w:rFonts w:ascii="Arial" w:hAnsi="Arial"/>
      <w:sz w:val="15"/>
      <w:lang w:val="en-GB" w:eastAsia="en-US"/>
    </w:rPr>
  </w:style>
  <w:style w:type="paragraph" w:customStyle="1" w:styleId="Departement">
    <w:name w:val="Departement"/>
    <w:pPr>
      <w:framePr w:hSpace="181" w:wrap="auto" w:vAnchor="text" w:hAnchor="margin" w:x="-679" w:y="1"/>
      <w:suppressOverlap/>
    </w:pPr>
    <w:rPr>
      <w:lang w:eastAsia="en-US"/>
    </w:rPr>
  </w:style>
  <w:style w:type="paragraph" w:customStyle="1" w:styleId="Titelactiepunten">
    <w:name w:val="Titel actiepunten"/>
    <w:rPr>
      <w:rFonts w:ascii="Arial" w:hAnsi="Arial"/>
      <w:b/>
      <w:sz w:val="22"/>
      <w:lang w:eastAsia="en-US"/>
    </w:rPr>
  </w:style>
  <w:style w:type="paragraph" w:styleId="Titel">
    <w:name w:val="Title"/>
    <w:qFormat/>
    <w:pPr>
      <w:framePr w:hSpace="181" w:wrap="auto" w:vAnchor="text" w:hAnchor="text" w:y="398"/>
      <w:suppressOverlap/>
    </w:pPr>
    <w:rPr>
      <w:rFonts w:ascii="Arial" w:hAnsi="Arial"/>
      <w:b/>
      <w:sz w:val="30"/>
      <w:lang w:val="en-GB" w:eastAsia="en-US"/>
    </w:rPr>
  </w:style>
  <w:style w:type="paragraph" w:customStyle="1" w:styleId="pagina">
    <w:name w:val="pagina"/>
    <w:basedOn w:val="Adres"/>
    <w:pPr>
      <w:framePr w:hSpace="181" w:wrap="auto" w:vAnchor="text" w:hAnchor="margin" w:x="-679" w:y="1"/>
      <w:suppressOverlap/>
      <w:jc w:val="center"/>
    </w:pPr>
    <w:rPr>
      <w:b/>
    </w:rPr>
  </w:style>
  <w:style w:type="paragraph" w:customStyle="1" w:styleId="Normalbulletlist1">
    <w:name w:val="Normal bulletlist 1"/>
    <w:basedOn w:val="Standaard"/>
    <w:pPr>
      <w:numPr>
        <w:numId w:val="2"/>
      </w:numPr>
    </w:pPr>
  </w:style>
  <w:style w:type="paragraph" w:customStyle="1" w:styleId="Normalbulletlist2">
    <w:name w:val="Normal bulletlist 2"/>
    <w:basedOn w:val="Normalbulletlist1"/>
    <w:pPr>
      <w:numPr>
        <w:numId w:val="3"/>
      </w:numPr>
    </w:pPr>
  </w:style>
  <w:style w:type="paragraph" w:customStyle="1" w:styleId="Normalbulletlist3">
    <w:name w:val="Normal bulletlist 3"/>
    <w:basedOn w:val="Normalbulletlist2"/>
    <w:pPr>
      <w:numPr>
        <w:numId w:val="1"/>
      </w:numPr>
    </w:pPr>
  </w:style>
  <w:style w:type="character" w:customStyle="1" w:styleId="VoettekstChar">
    <w:name w:val="Voettekst Char"/>
    <w:basedOn w:val="Standaardalinea-lettertype"/>
    <w:link w:val="Voettekst"/>
    <w:semiHidden/>
    <w:rsid w:val="00025479"/>
    <w:rPr>
      <w:sz w:val="22"/>
      <w:szCs w:val="24"/>
      <w:lang w:eastAsia="en-US"/>
    </w:rPr>
  </w:style>
  <w:style w:type="paragraph" w:customStyle="1" w:styleId="Standard">
    <w:name w:val="Standard"/>
    <w:rsid w:val="005606C5"/>
    <w:pPr>
      <w:suppressAutoHyphens/>
      <w:autoSpaceDN w:val="0"/>
      <w:spacing w:after="200" w:line="276" w:lineRule="auto"/>
    </w:pPr>
    <w:rPr>
      <w:rFonts w:ascii="Calibri" w:eastAsia="Calibri" w:hAnsi="Calibri" w:cs="DejaVu Sans"/>
      <w:kern w:val="3"/>
      <w:sz w:val="22"/>
      <w:szCs w:val="22"/>
      <w:lang w:eastAsia="en-US"/>
    </w:rPr>
  </w:style>
  <w:style w:type="paragraph" w:styleId="Lijstalinea">
    <w:name w:val="List Paragraph"/>
    <w:basedOn w:val="Standaard"/>
    <w:uiPriority w:val="34"/>
    <w:qFormat/>
    <w:rsid w:val="00A330C7"/>
    <w:pPr>
      <w:ind w:left="720"/>
      <w:contextualSpacing/>
    </w:pPr>
  </w:style>
  <w:style w:type="character" w:styleId="Hyperlink">
    <w:name w:val="Hyperlink"/>
    <w:basedOn w:val="Standaardalinea-lettertype"/>
    <w:uiPriority w:val="99"/>
    <w:unhideWhenUsed/>
    <w:rsid w:val="007007E1"/>
    <w:rPr>
      <w:color w:val="0000FF" w:themeColor="hyperlink"/>
      <w:u w:val="single"/>
    </w:rPr>
  </w:style>
  <w:style w:type="character" w:customStyle="1" w:styleId="Kop3Char">
    <w:name w:val="Kop 3 Char"/>
    <w:basedOn w:val="Standaardalinea-lettertype"/>
    <w:link w:val="Kop3"/>
    <w:rsid w:val="008E3714"/>
    <w:rPr>
      <w:rFonts w:cs="Arial"/>
      <w:b/>
      <w:bCs/>
      <w:sz w:val="26"/>
      <w:szCs w:val="26"/>
      <w:lang w:eastAsia="en-US"/>
    </w:rPr>
  </w:style>
  <w:style w:type="character" w:customStyle="1" w:styleId="KoptekstChar">
    <w:name w:val="Koptekst Char"/>
    <w:basedOn w:val="Standaardalinea-lettertype"/>
    <w:link w:val="Koptekst"/>
    <w:semiHidden/>
    <w:rsid w:val="008E3714"/>
    <w:rPr>
      <w:sz w:val="22"/>
      <w:szCs w:val="24"/>
      <w:lang w:eastAsia="en-US"/>
    </w:rPr>
  </w:style>
  <w:style w:type="paragraph" w:styleId="Ballontekst">
    <w:name w:val="Balloon Text"/>
    <w:basedOn w:val="Standaard"/>
    <w:link w:val="BallontekstChar"/>
    <w:uiPriority w:val="99"/>
    <w:semiHidden/>
    <w:unhideWhenUsed/>
    <w:rsid w:val="000F6B64"/>
    <w:rPr>
      <w:rFonts w:ascii="Tahoma" w:hAnsi="Tahoma" w:cs="Tahoma"/>
      <w:sz w:val="16"/>
      <w:szCs w:val="16"/>
    </w:rPr>
  </w:style>
  <w:style w:type="character" w:customStyle="1" w:styleId="BallontekstChar">
    <w:name w:val="Ballontekst Char"/>
    <w:basedOn w:val="Standaardalinea-lettertype"/>
    <w:link w:val="Ballontekst"/>
    <w:uiPriority w:val="99"/>
    <w:semiHidden/>
    <w:rsid w:val="000F6B64"/>
    <w:rPr>
      <w:rFonts w:ascii="Tahoma" w:hAnsi="Tahoma" w:cs="Tahoma"/>
      <w:sz w:val="16"/>
      <w:szCs w:val="16"/>
      <w:lang w:eastAsia="en-US"/>
    </w:rPr>
  </w:style>
  <w:style w:type="paragraph" w:styleId="Geenafstand">
    <w:name w:val="No Spacing"/>
    <w:uiPriority w:val="1"/>
    <w:qFormat/>
    <w:rsid w:val="009C59B9"/>
    <w:rPr>
      <w:rFonts w:ascii="Calibri" w:eastAsia="Calibri" w:hAnsi="Calibri"/>
      <w:lang w:eastAsia="en-US"/>
    </w:rPr>
  </w:style>
  <w:style w:type="character" w:customStyle="1" w:styleId="Onopgelostemelding1">
    <w:name w:val="Onopgeloste melding1"/>
    <w:basedOn w:val="Standaardalinea-lettertype"/>
    <w:uiPriority w:val="99"/>
    <w:semiHidden/>
    <w:unhideWhenUsed/>
    <w:rsid w:val="005B019B"/>
    <w:rPr>
      <w:color w:val="605E5C"/>
      <w:shd w:val="clear" w:color="auto" w:fill="E1DFDD"/>
    </w:rPr>
  </w:style>
  <w:style w:type="character" w:styleId="GevolgdeHyperlink">
    <w:name w:val="FollowedHyperlink"/>
    <w:basedOn w:val="Standaardalinea-lettertype"/>
    <w:uiPriority w:val="99"/>
    <w:semiHidden/>
    <w:unhideWhenUsed/>
    <w:rsid w:val="005B019B"/>
    <w:rPr>
      <w:color w:val="800080" w:themeColor="followedHyperlink"/>
      <w:u w:val="single"/>
    </w:rPr>
  </w:style>
  <w:style w:type="paragraph" w:styleId="Normaalweb">
    <w:name w:val="Normal (Web)"/>
    <w:basedOn w:val="Standaard"/>
    <w:uiPriority w:val="99"/>
    <w:semiHidden/>
    <w:unhideWhenUsed/>
    <w:rsid w:val="006807D2"/>
    <w:pPr>
      <w:spacing w:before="100" w:beforeAutospacing="1" w:after="100" w:afterAutospacing="1"/>
    </w:pPr>
    <w:rPr>
      <w:sz w:val="24"/>
      <w:lang w:eastAsia="nl-BE"/>
    </w:rPr>
  </w:style>
  <w:style w:type="character" w:customStyle="1" w:styleId="object">
    <w:name w:val="object"/>
    <w:basedOn w:val="Standaardalinea-lettertype"/>
    <w:rsid w:val="00552E0D"/>
  </w:style>
  <w:style w:type="character" w:customStyle="1" w:styleId="normaltextrun">
    <w:name w:val="normaltextrun"/>
    <w:basedOn w:val="Standaardalinea-lettertype"/>
    <w:rsid w:val="00687D5D"/>
  </w:style>
  <w:style w:type="numbering" w:customStyle="1" w:styleId="Stijl1">
    <w:name w:val="Stijl1"/>
    <w:uiPriority w:val="99"/>
    <w:rsid w:val="002258EA"/>
    <w:pPr>
      <w:numPr>
        <w:numId w:val="5"/>
      </w:numPr>
    </w:pPr>
  </w:style>
  <w:style w:type="character" w:customStyle="1" w:styleId="Onopgelostemelding2">
    <w:name w:val="Onopgeloste melding2"/>
    <w:basedOn w:val="Standaardalinea-lettertype"/>
    <w:uiPriority w:val="99"/>
    <w:semiHidden/>
    <w:unhideWhenUsed/>
    <w:rsid w:val="00C938CB"/>
    <w:rPr>
      <w:color w:val="605E5C"/>
      <w:shd w:val="clear" w:color="auto" w:fill="E1DFDD"/>
    </w:rPr>
  </w:style>
  <w:style w:type="character" w:styleId="Nadruk">
    <w:name w:val="Emphasis"/>
    <w:basedOn w:val="Standaardalinea-lettertype"/>
    <w:uiPriority w:val="20"/>
    <w:qFormat/>
    <w:rsid w:val="00CF5F68"/>
    <w:rPr>
      <w:i/>
      <w:iCs/>
    </w:rPr>
  </w:style>
  <w:style w:type="character" w:styleId="Verwijzingopmerking">
    <w:name w:val="annotation reference"/>
    <w:basedOn w:val="Standaardalinea-lettertype"/>
    <w:uiPriority w:val="99"/>
    <w:semiHidden/>
    <w:unhideWhenUsed/>
    <w:rsid w:val="00C62F8D"/>
    <w:rPr>
      <w:sz w:val="16"/>
      <w:szCs w:val="16"/>
    </w:rPr>
  </w:style>
  <w:style w:type="paragraph" w:styleId="Tekstopmerking">
    <w:name w:val="annotation text"/>
    <w:basedOn w:val="Standaard"/>
    <w:link w:val="TekstopmerkingChar"/>
    <w:uiPriority w:val="99"/>
    <w:semiHidden/>
    <w:unhideWhenUsed/>
    <w:rsid w:val="00C62F8D"/>
    <w:rPr>
      <w:sz w:val="20"/>
      <w:szCs w:val="20"/>
    </w:rPr>
  </w:style>
  <w:style w:type="character" w:customStyle="1" w:styleId="TekstopmerkingChar">
    <w:name w:val="Tekst opmerking Char"/>
    <w:basedOn w:val="Standaardalinea-lettertype"/>
    <w:link w:val="Tekstopmerking"/>
    <w:uiPriority w:val="99"/>
    <w:semiHidden/>
    <w:rsid w:val="00C62F8D"/>
    <w:rPr>
      <w:lang w:eastAsia="en-US"/>
    </w:rPr>
  </w:style>
  <w:style w:type="paragraph" w:styleId="Onderwerpvanopmerking">
    <w:name w:val="annotation subject"/>
    <w:basedOn w:val="Tekstopmerking"/>
    <w:next w:val="Tekstopmerking"/>
    <w:link w:val="OnderwerpvanopmerkingChar"/>
    <w:uiPriority w:val="99"/>
    <w:semiHidden/>
    <w:unhideWhenUsed/>
    <w:rsid w:val="00C62F8D"/>
    <w:rPr>
      <w:b/>
      <w:bCs/>
    </w:rPr>
  </w:style>
  <w:style w:type="character" w:customStyle="1" w:styleId="OnderwerpvanopmerkingChar">
    <w:name w:val="Onderwerp van opmerking Char"/>
    <w:basedOn w:val="TekstopmerkingChar"/>
    <w:link w:val="Onderwerpvanopmerking"/>
    <w:uiPriority w:val="99"/>
    <w:semiHidden/>
    <w:rsid w:val="00C62F8D"/>
    <w:rPr>
      <w:b/>
      <w:bCs/>
      <w:lang w:eastAsia="en-US"/>
    </w:rPr>
  </w:style>
  <w:style w:type="character" w:styleId="Intensieveverwijzing">
    <w:name w:val="Intense Reference"/>
    <w:basedOn w:val="Standaardalinea-lettertype"/>
    <w:uiPriority w:val="32"/>
    <w:qFormat/>
    <w:rsid w:val="00903952"/>
    <w:rPr>
      <w:b/>
      <w:bCs/>
      <w:smallCaps/>
      <w:color w:val="4F81BD" w:themeColor="accent1"/>
      <w:spacing w:val="5"/>
    </w:rPr>
  </w:style>
  <w:style w:type="character" w:customStyle="1" w:styleId="Onopgelostemelding3">
    <w:name w:val="Onopgeloste melding3"/>
    <w:basedOn w:val="Standaardalinea-lettertype"/>
    <w:uiPriority w:val="99"/>
    <w:semiHidden/>
    <w:unhideWhenUsed/>
    <w:rsid w:val="00455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2">
      <w:bodyDiv w:val="1"/>
      <w:marLeft w:val="0"/>
      <w:marRight w:val="0"/>
      <w:marTop w:val="0"/>
      <w:marBottom w:val="0"/>
      <w:divBdr>
        <w:top w:val="none" w:sz="0" w:space="0" w:color="auto"/>
        <w:left w:val="none" w:sz="0" w:space="0" w:color="auto"/>
        <w:bottom w:val="none" w:sz="0" w:space="0" w:color="auto"/>
        <w:right w:val="none" w:sz="0" w:space="0" w:color="auto"/>
      </w:divBdr>
    </w:div>
    <w:div w:id="78060371">
      <w:bodyDiv w:val="1"/>
      <w:marLeft w:val="0"/>
      <w:marRight w:val="0"/>
      <w:marTop w:val="0"/>
      <w:marBottom w:val="0"/>
      <w:divBdr>
        <w:top w:val="none" w:sz="0" w:space="0" w:color="auto"/>
        <w:left w:val="none" w:sz="0" w:space="0" w:color="auto"/>
        <w:bottom w:val="none" w:sz="0" w:space="0" w:color="auto"/>
        <w:right w:val="none" w:sz="0" w:space="0" w:color="auto"/>
      </w:divBdr>
    </w:div>
    <w:div w:id="106393826">
      <w:bodyDiv w:val="1"/>
      <w:marLeft w:val="0"/>
      <w:marRight w:val="0"/>
      <w:marTop w:val="0"/>
      <w:marBottom w:val="0"/>
      <w:divBdr>
        <w:top w:val="none" w:sz="0" w:space="0" w:color="auto"/>
        <w:left w:val="none" w:sz="0" w:space="0" w:color="auto"/>
        <w:bottom w:val="none" w:sz="0" w:space="0" w:color="auto"/>
        <w:right w:val="none" w:sz="0" w:space="0" w:color="auto"/>
      </w:divBdr>
    </w:div>
    <w:div w:id="152457029">
      <w:bodyDiv w:val="1"/>
      <w:marLeft w:val="0"/>
      <w:marRight w:val="0"/>
      <w:marTop w:val="0"/>
      <w:marBottom w:val="0"/>
      <w:divBdr>
        <w:top w:val="none" w:sz="0" w:space="0" w:color="auto"/>
        <w:left w:val="none" w:sz="0" w:space="0" w:color="auto"/>
        <w:bottom w:val="none" w:sz="0" w:space="0" w:color="auto"/>
        <w:right w:val="none" w:sz="0" w:space="0" w:color="auto"/>
      </w:divBdr>
    </w:div>
    <w:div w:id="234513138">
      <w:bodyDiv w:val="1"/>
      <w:marLeft w:val="0"/>
      <w:marRight w:val="0"/>
      <w:marTop w:val="0"/>
      <w:marBottom w:val="0"/>
      <w:divBdr>
        <w:top w:val="none" w:sz="0" w:space="0" w:color="auto"/>
        <w:left w:val="none" w:sz="0" w:space="0" w:color="auto"/>
        <w:bottom w:val="none" w:sz="0" w:space="0" w:color="auto"/>
        <w:right w:val="none" w:sz="0" w:space="0" w:color="auto"/>
      </w:divBdr>
    </w:div>
    <w:div w:id="292517884">
      <w:bodyDiv w:val="1"/>
      <w:marLeft w:val="0"/>
      <w:marRight w:val="0"/>
      <w:marTop w:val="0"/>
      <w:marBottom w:val="0"/>
      <w:divBdr>
        <w:top w:val="none" w:sz="0" w:space="0" w:color="auto"/>
        <w:left w:val="none" w:sz="0" w:space="0" w:color="auto"/>
        <w:bottom w:val="none" w:sz="0" w:space="0" w:color="auto"/>
        <w:right w:val="none" w:sz="0" w:space="0" w:color="auto"/>
      </w:divBdr>
    </w:div>
    <w:div w:id="305279758">
      <w:bodyDiv w:val="1"/>
      <w:marLeft w:val="0"/>
      <w:marRight w:val="0"/>
      <w:marTop w:val="0"/>
      <w:marBottom w:val="0"/>
      <w:divBdr>
        <w:top w:val="none" w:sz="0" w:space="0" w:color="auto"/>
        <w:left w:val="none" w:sz="0" w:space="0" w:color="auto"/>
        <w:bottom w:val="none" w:sz="0" w:space="0" w:color="auto"/>
        <w:right w:val="none" w:sz="0" w:space="0" w:color="auto"/>
      </w:divBdr>
    </w:div>
    <w:div w:id="611479658">
      <w:bodyDiv w:val="1"/>
      <w:marLeft w:val="0"/>
      <w:marRight w:val="0"/>
      <w:marTop w:val="0"/>
      <w:marBottom w:val="0"/>
      <w:divBdr>
        <w:top w:val="none" w:sz="0" w:space="0" w:color="auto"/>
        <w:left w:val="none" w:sz="0" w:space="0" w:color="auto"/>
        <w:bottom w:val="none" w:sz="0" w:space="0" w:color="auto"/>
        <w:right w:val="none" w:sz="0" w:space="0" w:color="auto"/>
      </w:divBdr>
    </w:div>
    <w:div w:id="671178926">
      <w:bodyDiv w:val="1"/>
      <w:marLeft w:val="0"/>
      <w:marRight w:val="0"/>
      <w:marTop w:val="0"/>
      <w:marBottom w:val="0"/>
      <w:divBdr>
        <w:top w:val="none" w:sz="0" w:space="0" w:color="auto"/>
        <w:left w:val="none" w:sz="0" w:space="0" w:color="auto"/>
        <w:bottom w:val="none" w:sz="0" w:space="0" w:color="auto"/>
        <w:right w:val="none" w:sz="0" w:space="0" w:color="auto"/>
      </w:divBdr>
    </w:div>
    <w:div w:id="995693189">
      <w:bodyDiv w:val="1"/>
      <w:marLeft w:val="0"/>
      <w:marRight w:val="0"/>
      <w:marTop w:val="0"/>
      <w:marBottom w:val="0"/>
      <w:divBdr>
        <w:top w:val="none" w:sz="0" w:space="0" w:color="auto"/>
        <w:left w:val="none" w:sz="0" w:space="0" w:color="auto"/>
        <w:bottom w:val="none" w:sz="0" w:space="0" w:color="auto"/>
        <w:right w:val="none" w:sz="0" w:space="0" w:color="auto"/>
      </w:divBdr>
    </w:div>
    <w:div w:id="1055666000">
      <w:bodyDiv w:val="1"/>
      <w:marLeft w:val="0"/>
      <w:marRight w:val="0"/>
      <w:marTop w:val="0"/>
      <w:marBottom w:val="0"/>
      <w:divBdr>
        <w:top w:val="none" w:sz="0" w:space="0" w:color="auto"/>
        <w:left w:val="none" w:sz="0" w:space="0" w:color="auto"/>
        <w:bottom w:val="none" w:sz="0" w:space="0" w:color="auto"/>
        <w:right w:val="none" w:sz="0" w:space="0" w:color="auto"/>
      </w:divBdr>
    </w:div>
    <w:div w:id="1116103559">
      <w:bodyDiv w:val="1"/>
      <w:marLeft w:val="0"/>
      <w:marRight w:val="0"/>
      <w:marTop w:val="0"/>
      <w:marBottom w:val="0"/>
      <w:divBdr>
        <w:top w:val="none" w:sz="0" w:space="0" w:color="auto"/>
        <w:left w:val="none" w:sz="0" w:space="0" w:color="auto"/>
        <w:bottom w:val="none" w:sz="0" w:space="0" w:color="auto"/>
        <w:right w:val="none" w:sz="0" w:space="0" w:color="auto"/>
      </w:divBdr>
    </w:div>
    <w:div w:id="1176770869">
      <w:bodyDiv w:val="1"/>
      <w:marLeft w:val="0"/>
      <w:marRight w:val="0"/>
      <w:marTop w:val="0"/>
      <w:marBottom w:val="0"/>
      <w:divBdr>
        <w:top w:val="none" w:sz="0" w:space="0" w:color="auto"/>
        <w:left w:val="none" w:sz="0" w:space="0" w:color="auto"/>
        <w:bottom w:val="none" w:sz="0" w:space="0" w:color="auto"/>
        <w:right w:val="none" w:sz="0" w:space="0" w:color="auto"/>
      </w:divBdr>
    </w:div>
    <w:div w:id="1247575776">
      <w:bodyDiv w:val="1"/>
      <w:marLeft w:val="0"/>
      <w:marRight w:val="0"/>
      <w:marTop w:val="0"/>
      <w:marBottom w:val="0"/>
      <w:divBdr>
        <w:top w:val="none" w:sz="0" w:space="0" w:color="auto"/>
        <w:left w:val="none" w:sz="0" w:space="0" w:color="auto"/>
        <w:bottom w:val="none" w:sz="0" w:space="0" w:color="auto"/>
        <w:right w:val="none" w:sz="0" w:space="0" w:color="auto"/>
      </w:divBdr>
    </w:div>
    <w:div w:id="1602369763">
      <w:bodyDiv w:val="1"/>
      <w:marLeft w:val="0"/>
      <w:marRight w:val="0"/>
      <w:marTop w:val="0"/>
      <w:marBottom w:val="0"/>
      <w:divBdr>
        <w:top w:val="none" w:sz="0" w:space="0" w:color="auto"/>
        <w:left w:val="none" w:sz="0" w:space="0" w:color="auto"/>
        <w:bottom w:val="none" w:sz="0" w:space="0" w:color="auto"/>
        <w:right w:val="none" w:sz="0" w:space="0" w:color="auto"/>
      </w:divBdr>
    </w:div>
    <w:div w:id="1609122393">
      <w:bodyDiv w:val="1"/>
      <w:marLeft w:val="0"/>
      <w:marRight w:val="0"/>
      <w:marTop w:val="0"/>
      <w:marBottom w:val="0"/>
      <w:divBdr>
        <w:top w:val="none" w:sz="0" w:space="0" w:color="auto"/>
        <w:left w:val="none" w:sz="0" w:space="0" w:color="auto"/>
        <w:bottom w:val="none" w:sz="0" w:space="0" w:color="auto"/>
        <w:right w:val="none" w:sz="0" w:space="0" w:color="auto"/>
      </w:divBdr>
      <w:divsChild>
        <w:div w:id="681975460">
          <w:marLeft w:val="0"/>
          <w:marRight w:val="0"/>
          <w:marTop w:val="0"/>
          <w:marBottom w:val="0"/>
          <w:divBdr>
            <w:top w:val="none" w:sz="0" w:space="0" w:color="auto"/>
            <w:left w:val="none" w:sz="0" w:space="0" w:color="auto"/>
            <w:bottom w:val="none" w:sz="0" w:space="0" w:color="auto"/>
            <w:right w:val="none" w:sz="0" w:space="0" w:color="auto"/>
          </w:divBdr>
        </w:div>
        <w:div w:id="351957863">
          <w:marLeft w:val="0"/>
          <w:marRight w:val="0"/>
          <w:marTop w:val="0"/>
          <w:marBottom w:val="0"/>
          <w:divBdr>
            <w:top w:val="none" w:sz="0" w:space="0" w:color="auto"/>
            <w:left w:val="none" w:sz="0" w:space="0" w:color="auto"/>
            <w:bottom w:val="none" w:sz="0" w:space="0" w:color="auto"/>
            <w:right w:val="none" w:sz="0" w:space="0" w:color="auto"/>
          </w:divBdr>
        </w:div>
        <w:div w:id="1717925819">
          <w:marLeft w:val="0"/>
          <w:marRight w:val="0"/>
          <w:marTop w:val="0"/>
          <w:marBottom w:val="0"/>
          <w:divBdr>
            <w:top w:val="none" w:sz="0" w:space="0" w:color="auto"/>
            <w:left w:val="none" w:sz="0" w:space="0" w:color="auto"/>
            <w:bottom w:val="none" w:sz="0" w:space="0" w:color="auto"/>
            <w:right w:val="none" w:sz="0" w:space="0" w:color="auto"/>
          </w:divBdr>
        </w:div>
      </w:divsChild>
    </w:div>
    <w:div w:id="1639189191">
      <w:bodyDiv w:val="1"/>
      <w:marLeft w:val="0"/>
      <w:marRight w:val="0"/>
      <w:marTop w:val="0"/>
      <w:marBottom w:val="0"/>
      <w:divBdr>
        <w:top w:val="none" w:sz="0" w:space="0" w:color="auto"/>
        <w:left w:val="none" w:sz="0" w:space="0" w:color="auto"/>
        <w:bottom w:val="none" w:sz="0" w:space="0" w:color="auto"/>
        <w:right w:val="none" w:sz="0" w:space="0" w:color="auto"/>
      </w:divBdr>
    </w:div>
    <w:div w:id="1653365429">
      <w:bodyDiv w:val="1"/>
      <w:marLeft w:val="0"/>
      <w:marRight w:val="0"/>
      <w:marTop w:val="0"/>
      <w:marBottom w:val="0"/>
      <w:divBdr>
        <w:top w:val="none" w:sz="0" w:space="0" w:color="auto"/>
        <w:left w:val="none" w:sz="0" w:space="0" w:color="auto"/>
        <w:bottom w:val="none" w:sz="0" w:space="0" w:color="auto"/>
        <w:right w:val="none" w:sz="0" w:space="0" w:color="auto"/>
      </w:divBdr>
    </w:div>
    <w:div w:id="1758015323">
      <w:bodyDiv w:val="1"/>
      <w:marLeft w:val="0"/>
      <w:marRight w:val="0"/>
      <w:marTop w:val="0"/>
      <w:marBottom w:val="0"/>
      <w:divBdr>
        <w:top w:val="none" w:sz="0" w:space="0" w:color="auto"/>
        <w:left w:val="none" w:sz="0" w:space="0" w:color="auto"/>
        <w:bottom w:val="none" w:sz="0" w:space="0" w:color="auto"/>
        <w:right w:val="none" w:sz="0" w:space="0" w:color="auto"/>
      </w:divBdr>
    </w:div>
    <w:div w:id="1768887842">
      <w:bodyDiv w:val="1"/>
      <w:marLeft w:val="0"/>
      <w:marRight w:val="0"/>
      <w:marTop w:val="0"/>
      <w:marBottom w:val="0"/>
      <w:divBdr>
        <w:top w:val="none" w:sz="0" w:space="0" w:color="auto"/>
        <w:left w:val="none" w:sz="0" w:space="0" w:color="auto"/>
        <w:bottom w:val="none" w:sz="0" w:space="0" w:color="auto"/>
        <w:right w:val="none" w:sz="0" w:space="0" w:color="auto"/>
      </w:divBdr>
    </w:div>
    <w:div w:id="19794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B8ED7-E5EB-43A1-8BDF-0544C7B0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837</Words>
  <Characters>5208</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sigel</vt:lpstr>
    </vt:vector>
  </TitlesOfParts>
  <Company>KAN Design Consultants</Company>
  <LinksUpToDate>false</LinksUpToDate>
  <CharactersWithSpaces>6033</CharactersWithSpaces>
  <SharedDoc>false</SharedDoc>
  <HLinks>
    <vt:vector size="12" baseType="variant">
      <vt:variant>
        <vt:i4>3997767</vt:i4>
      </vt:variant>
      <vt:variant>
        <vt:i4>-1</vt:i4>
      </vt:variant>
      <vt:variant>
        <vt:i4>2050</vt:i4>
      </vt:variant>
      <vt:variant>
        <vt:i4>1</vt:i4>
      </vt:variant>
      <vt:variant>
        <vt:lpwstr>..\A_logo_fax.tif</vt:lpwstr>
      </vt:variant>
      <vt:variant>
        <vt:lpwstr/>
      </vt:variant>
      <vt:variant>
        <vt:i4>2097236</vt:i4>
      </vt:variant>
      <vt:variant>
        <vt:i4>-1</vt:i4>
      </vt:variant>
      <vt:variant>
        <vt:i4>2062</vt:i4>
      </vt:variant>
      <vt:variant>
        <vt:i4>1</vt:i4>
      </vt:variant>
      <vt:variant>
        <vt:lpwstr>C:\Documents and Settings\ex00701\Desktop\sjablonen\wapenschild_alg_zw.tif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sigel</dc:title>
  <dc:creator>Sonja Verbustel</dc:creator>
  <cp:lastModifiedBy>Sonja Verbustel</cp:lastModifiedBy>
  <cp:revision>2</cp:revision>
  <cp:lastPrinted>2022-09-27T10:41:00Z</cp:lastPrinted>
  <dcterms:created xsi:type="dcterms:W3CDTF">2022-11-02T08:11:00Z</dcterms:created>
  <dcterms:modified xsi:type="dcterms:W3CDTF">2022-11-02T08:11:00Z</dcterms:modified>
</cp:coreProperties>
</file>